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FF" w:rsidRDefault="008577FF" w14:paraId="361FC790" w14:textId="77777777">
      <w:pPr>
        <w:spacing w:before="3"/>
        <w:rPr>
          <w:rFonts w:ascii="Times New Roman" w:hAnsi="Times New Roman" w:eastAsia="Times New Roman" w:cs="Times New Roman"/>
          <w:sz w:val="18"/>
          <w:szCs w:val="18"/>
        </w:rPr>
      </w:pPr>
      <w:bookmarkStart w:name="_GoBack" w:id="0"/>
      <w:bookmarkEnd w:id="0"/>
    </w:p>
    <w:p w:rsidR="008050C5" w:rsidP="008050C5" w:rsidRDefault="000975A2" w14:paraId="5394CA07" w14:textId="26A1CD6D">
      <w:r>
        <w:rPr>
          <w:sz w:val="28"/>
          <w:szCs w:val="28"/>
          <w:u w:val="single"/>
        </w:rPr>
        <w:t>Note</w:t>
      </w:r>
      <w:r w:rsidR="008050C5">
        <w:rPr>
          <w:sz w:val="28"/>
          <w:szCs w:val="28"/>
          <w:u w:val="single"/>
        </w:rPr>
        <w:t>:</w:t>
      </w:r>
      <w:r w:rsidR="008050C5">
        <w:t xml:space="preserve">  The purpose of this template is to provide</w:t>
      </w:r>
      <w:r>
        <w:t xml:space="preserve"> a</w:t>
      </w:r>
      <w:r w:rsidR="008050C5">
        <w:t xml:space="preserve"> </w:t>
      </w:r>
      <w:r>
        <w:t>format and content outline for the host unit to use when briefing an Incident Management Team. S</w:t>
      </w:r>
      <w:r w:rsidR="008050C5">
        <w:t xml:space="preserve">ome items will not be relevant to </w:t>
      </w:r>
      <w:r>
        <w:t xml:space="preserve">some </w:t>
      </w:r>
      <w:r w:rsidR="008050C5">
        <w:t>Unit</w:t>
      </w:r>
      <w:r>
        <w:t>s</w:t>
      </w:r>
      <w:r w:rsidR="008050C5">
        <w:t xml:space="preserve">; delete or add additional information as needed. </w:t>
      </w:r>
      <w:r>
        <w:t>A</w:t>
      </w:r>
      <w:r w:rsidR="004E0596">
        <w:t>n</w:t>
      </w:r>
      <w:r>
        <w:t xml:space="preserve"> optional outline is included f</w:t>
      </w:r>
      <w:r w:rsidR="004E0596">
        <w:t>o</w:t>
      </w:r>
      <w:r>
        <w:t>r those units that would like to use WFDSS to conduct the IMT briefing</w:t>
      </w:r>
      <w:r w:rsidR="004E0596">
        <w:t>.</w:t>
      </w:r>
    </w:p>
    <w:p w:rsidR="008577FF" w:rsidRDefault="008577FF" w14:paraId="7EE3F490" w14:textId="77777777">
      <w:pPr>
        <w:rPr>
          <w:rFonts w:ascii="Calibri" w:hAnsi="Calibri" w:eastAsia="Calibri" w:cs="Calibri"/>
        </w:rPr>
      </w:pPr>
    </w:p>
    <w:p w:rsidRPr="00550901" w:rsidR="007D5141" w:rsidRDefault="007D5141" w14:paraId="0A2A3A04" w14:textId="77777777">
      <w:pPr>
        <w:pStyle w:val="Heading1"/>
        <w:ind w:left="160" w:firstLine="0"/>
        <w:rPr>
          <w:sz w:val="28"/>
          <w:szCs w:val="28"/>
        </w:rPr>
      </w:pPr>
      <w:r w:rsidRPr="00550901">
        <w:rPr>
          <w:sz w:val="28"/>
          <w:szCs w:val="28"/>
        </w:rPr>
        <w:t xml:space="preserve">Overview for </w:t>
      </w:r>
      <w:r w:rsidRPr="00550901" w:rsidR="00B77603">
        <w:rPr>
          <w:sz w:val="28"/>
          <w:szCs w:val="28"/>
        </w:rPr>
        <w:t>ALL</w:t>
      </w:r>
      <w:r w:rsidRPr="00550901">
        <w:rPr>
          <w:sz w:val="28"/>
          <w:szCs w:val="28"/>
        </w:rPr>
        <w:t xml:space="preserve"> team members:</w:t>
      </w:r>
    </w:p>
    <w:p w:rsidRPr="00AB097D" w:rsidR="007D5141" w:rsidP="00333A8A" w:rsidRDefault="007D5141" w14:paraId="11006F1E" w14:textId="4A658EDF">
      <w:pPr>
        <w:pStyle w:val="Heading1"/>
        <w:numPr>
          <w:ilvl w:val="0"/>
          <w:numId w:val="3"/>
        </w:numPr>
        <w:ind w:left="720"/>
        <w:rPr>
          <w:b w:val="0"/>
        </w:rPr>
      </w:pPr>
      <w:r w:rsidRPr="00AB097D">
        <w:rPr>
          <w:b w:val="0"/>
        </w:rPr>
        <w:t>Introduction</w:t>
      </w:r>
      <w:r w:rsidR="00B10AEB">
        <w:rPr>
          <w:b w:val="0"/>
        </w:rPr>
        <w:t>—Agency Administrator</w:t>
      </w:r>
    </w:p>
    <w:p w:rsidRPr="00AB097D" w:rsidR="006231F2" w:rsidP="00B10AEB" w:rsidRDefault="006231F2" w14:paraId="58B38632" w14:textId="77777777">
      <w:pPr>
        <w:pStyle w:val="Heading1"/>
        <w:ind w:left="1440" w:firstLine="0"/>
        <w:rPr>
          <w:b w:val="0"/>
        </w:rPr>
      </w:pPr>
      <w:r w:rsidRPr="00AB097D">
        <w:rPr>
          <w:b w:val="0"/>
        </w:rPr>
        <w:t>Other Agencies and Cooperators</w:t>
      </w:r>
    </w:p>
    <w:p w:rsidR="004573E7" w:rsidP="00333A8A" w:rsidRDefault="004573E7" w14:paraId="3834C7E3" w14:textId="62DE49D2">
      <w:pPr>
        <w:pStyle w:val="Heading1"/>
        <w:numPr>
          <w:ilvl w:val="0"/>
          <w:numId w:val="3"/>
        </w:numPr>
        <w:ind w:left="720"/>
        <w:rPr>
          <w:b w:val="0"/>
        </w:rPr>
      </w:pPr>
      <w:r>
        <w:rPr>
          <w:b w:val="0"/>
        </w:rPr>
        <w:t>Objectives and Course of Action</w:t>
      </w:r>
      <w:r w:rsidR="00B10AEB">
        <w:rPr>
          <w:b w:val="0"/>
        </w:rPr>
        <w:t>—Agency Administrator/FMO</w:t>
      </w:r>
      <w:r>
        <w:rPr>
          <w:b w:val="0"/>
        </w:rPr>
        <w:t xml:space="preserve"> (use WFDSS as needed)</w:t>
      </w:r>
    </w:p>
    <w:p w:rsidRPr="00AB097D" w:rsidR="004573E7" w:rsidP="00B10AEB" w:rsidRDefault="00B10AEB" w14:paraId="7C0E6801" w14:textId="37641877">
      <w:pPr>
        <w:pStyle w:val="Heading1"/>
        <w:ind w:left="1440" w:firstLine="0"/>
        <w:rPr>
          <w:b w:val="0"/>
        </w:rPr>
      </w:pPr>
      <w:r>
        <w:rPr>
          <w:b w:val="0"/>
        </w:rPr>
        <w:t>Objectives Tab—</w:t>
      </w:r>
      <w:r w:rsidR="004573E7">
        <w:rPr>
          <w:b w:val="0"/>
        </w:rPr>
        <w:t xml:space="preserve">Incident </w:t>
      </w:r>
      <w:r w:rsidRPr="00AB097D" w:rsidR="004573E7">
        <w:rPr>
          <w:b w:val="0"/>
        </w:rPr>
        <w:t xml:space="preserve">Objectives </w:t>
      </w:r>
      <w:r w:rsidR="004573E7">
        <w:rPr>
          <w:b w:val="0"/>
        </w:rPr>
        <w:t>and Incident Requirements</w:t>
      </w:r>
    </w:p>
    <w:p w:rsidRPr="004573E7" w:rsidR="004573E7" w:rsidP="00B10AEB" w:rsidRDefault="004573E7" w14:paraId="2BBD4716" w14:textId="2F942080">
      <w:pPr>
        <w:pStyle w:val="Heading1"/>
        <w:ind w:left="1440" w:firstLine="0"/>
        <w:rPr>
          <w:b w:val="0"/>
        </w:rPr>
      </w:pPr>
      <w:r w:rsidRPr="00AB097D">
        <w:rPr>
          <w:b w:val="0"/>
        </w:rPr>
        <w:t xml:space="preserve">Course of Action </w:t>
      </w:r>
      <w:r>
        <w:rPr>
          <w:b w:val="0"/>
        </w:rPr>
        <w:t xml:space="preserve">Tab </w:t>
      </w:r>
      <w:r w:rsidRPr="00AB097D">
        <w:rPr>
          <w:b w:val="0"/>
        </w:rPr>
        <w:t xml:space="preserve">– </w:t>
      </w:r>
      <w:r w:rsidR="00B10AEB">
        <w:rPr>
          <w:b w:val="0"/>
        </w:rPr>
        <w:t>Overview of strategic direction</w:t>
      </w:r>
    </w:p>
    <w:p w:rsidRPr="00AB097D" w:rsidR="007D5141" w:rsidP="00333A8A" w:rsidRDefault="007D5141" w14:paraId="7A30241F" w14:textId="66A9FA8A">
      <w:pPr>
        <w:pStyle w:val="Heading1"/>
        <w:numPr>
          <w:ilvl w:val="0"/>
          <w:numId w:val="3"/>
        </w:numPr>
        <w:ind w:left="720"/>
        <w:rPr>
          <w:b w:val="0"/>
        </w:rPr>
      </w:pPr>
      <w:r w:rsidRPr="00AB097D">
        <w:rPr>
          <w:b w:val="0"/>
        </w:rPr>
        <w:t>Situa</w:t>
      </w:r>
      <w:r w:rsidR="00B10AEB">
        <w:rPr>
          <w:b w:val="0"/>
        </w:rPr>
        <w:t xml:space="preserve">tional update – Assigned IC or </w:t>
      </w:r>
      <w:r w:rsidRPr="00AB097D">
        <w:rPr>
          <w:b w:val="0"/>
        </w:rPr>
        <w:t>FMO</w:t>
      </w:r>
      <w:r w:rsidR="00B10AEB">
        <w:rPr>
          <w:b w:val="0"/>
        </w:rPr>
        <w:t xml:space="preserve"> (use WFDSS as needed)</w:t>
      </w:r>
    </w:p>
    <w:p w:rsidR="00ED4B10" w:rsidP="00B10AEB" w:rsidRDefault="00ED4B10" w14:paraId="23E6B20C" w14:textId="77777777">
      <w:pPr>
        <w:pStyle w:val="Heading1"/>
        <w:ind w:left="1440" w:firstLine="0"/>
        <w:rPr>
          <w:b w:val="0"/>
        </w:rPr>
      </w:pPr>
      <w:r>
        <w:rPr>
          <w:b w:val="0"/>
        </w:rPr>
        <w:t>Fire start date, cause</w:t>
      </w:r>
    </w:p>
    <w:p w:rsidRPr="00AB097D" w:rsidR="007D5141" w:rsidP="00B10AEB" w:rsidRDefault="00AB097D" w14:paraId="6A771321" w14:textId="4E73BDFA">
      <w:pPr>
        <w:pStyle w:val="Heading1"/>
        <w:ind w:left="1800"/>
        <w:rPr>
          <w:b w:val="0"/>
          <w:bCs w:val="0"/>
        </w:rPr>
      </w:pPr>
      <w:r w:rsidR="00AB097D">
        <w:rPr>
          <w:b w:val="0"/>
          <w:bCs w:val="0"/>
        </w:rPr>
        <w:t xml:space="preserve">Situation </w:t>
      </w:r>
      <w:r w:rsidR="00333A8A">
        <w:rPr>
          <w:b w:val="0"/>
          <w:bCs w:val="0"/>
        </w:rPr>
        <w:t>T</w:t>
      </w:r>
      <w:r w:rsidR="00AB097D">
        <w:rPr>
          <w:b w:val="0"/>
          <w:bCs w:val="0"/>
        </w:rPr>
        <w:t xml:space="preserve">ab </w:t>
      </w:r>
      <w:r w:rsidR="00E33160">
        <w:rPr>
          <w:b w:val="0"/>
          <w:bCs w:val="0"/>
        </w:rPr>
        <w:t xml:space="preserve">– </w:t>
      </w:r>
      <w:r w:rsidR="00B10AEB">
        <w:rPr>
          <w:b w:val="0"/>
          <w:bCs w:val="0"/>
        </w:rPr>
        <w:t>Situational overview</w:t>
      </w:r>
    </w:p>
    <w:p w:rsidR="008D7EFA" w:rsidP="000D0F91" w:rsidRDefault="008D7EFA" w14:paraId="0B07FEBA" w14:textId="4CC3E2F0">
      <w:pPr>
        <w:pStyle w:val="Heading1"/>
        <w:ind w:left="1980" w:firstLine="0"/>
        <w:rPr>
          <w:b w:val="0"/>
        </w:rPr>
      </w:pPr>
      <w:r>
        <w:rPr>
          <w:b w:val="0"/>
        </w:rPr>
        <w:t>Analysis</w:t>
      </w:r>
    </w:p>
    <w:p w:rsidR="00657310" w:rsidP="000D0F91" w:rsidRDefault="00657310" w14:paraId="64AE9295" w14:textId="661EC0D3">
      <w:pPr>
        <w:pStyle w:val="Heading1"/>
        <w:ind w:left="2610" w:firstLine="0"/>
        <w:rPr>
          <w:b w:val="0"/>
        </w:rPr>
      </w:pPr>
      <w:r>
        <w:rPr>
          <w:b w:val="0"/>
        </w:rPr>
        <w:t>Short Term, Near Term and FSPro</w:t>
      </w:r>
    </w:p>
    <w:p w:rsidR="008D7EFA" w:rsidP="000D0F91" w:rsidRDefault="008D7EFA" w14:paraId="7FCF3399" w14:textId="77777777">
      <w:pPr>
        <w:pStyle w:val="Heading1"/>
        <w:ind w:left="1980" w:firstLine="0"/>
        <w:rPr>
          <w:b w:val="0"/>
        </w:rPr>
      </w:pPr>
      <w:r>
        <w:rPr>
          <w:b w:val="0"/>
        </w:rPr>
        <w:t>Fire Environment and Safety</w:t>
      </w:r>
    </w:p>
    <w:p w:rsidR="008D7EFA" w:rsidP="000D0F91" w:rsidRDefault="008D7EFA" w14:paraId="28F334D7" w14:textId="3F18B5A9">
      <w:pPr>
        <w:pStyle w:val="Heading1"/>
        <w:ind w:left="2610" w:firstLine="0"/>
        <w:rPr>
          <w:b w:val="0"/>
        </w:rPr>
      </w:pPr>
      <w:r>
        <w:rPr>
          <w:b w:val="0"/>
        </w:rPr>
        <w:t>Est Ground Evacuation</w:t>
      </w:r>
    </w:p>
    <w:p w:rsidR="008D7EFA" w:rsidP="000D0F91" w:rsidRDefault="008D7EFA" w14:paraId="70B7327C" w14:textId="31FDDC8D">
      <w:pPr>
        <w:pStyle w:val="Heading1"/>
        <w:ind w:left="2610" w:firstLine="0"/>
        <w:rPr>
          <w:b w:val="0"/>
        </w:rPr>
      </w:pPr>
      <w:r>
        <w:rPr>
          <w:b w:val="0"/>
        </w:rPr>
        <w:t>Retardant Avoidance</w:t>
      </w:r>
    </w:p>
    <w:p w:rsidR="008D7EFA" w:rsidP="000D0F91" w:rsidRDefault="008D7EFA" w14:paraId="04BA4679" w14:textId="1CDCC386">
      <w:pPr>
        <w:pStyle w:val="Heading1"/>
        <w:ind w:left="1980" w:firstLine="0"/>
        <w:rPr>
          <w:b w:val="0"/>
        </w:rPr>
      </w:pPr>
      <w:r>
        <w:rPr>
          <w:b w:val="0"/>
        </w:rPr>
        <w:t>Disturbance History</w:t>
      </w:r>
      <w:r w:rsidR="00657310">
        <w:rPr>
          <w:b w:val="0"/>
        </w:rPr>
        <w:t xml:space="preserve"> – in the area</w:t>
      </w:r>
    </w:p>
    <w:p w:rsidR="008D7EFA" w:rsidP="000D0F91" w:rsidRDefault="008D7EFA" w14:paraId="792E4E85" w14:textId="6134D7DB">
      <w:pPr>
        <w:pStyle w:val="Heading1"/>
        <w:ind w:left="2610" w:firstLine="0"/>
        <w:rPr>
          <w:b w:val="0"/>
        </w:rPr>
      </w:pPr>
      <w:r>
        <w:rPr>
          <w:b w:val="0"/>
        </w:rPr>
        <w:t>Historical Fires</w:t>
      </w:r>
      <w:r w:rsidR="00657310">
        <w:rPr>
          <w:b w:val="0"/>
        </w:rPr>
        <w:t xml:space="preserve"> </w:t>
      </w:r>
    </w:p>
    <w:p w:rsidR="008D7EFA" w:rsidP="000D0F91" w:rsidRDefault="008D7EFA" w14:paraId="5E76A9FE" w14:textId="6B24672C">
      <w:pPr>
        <w:pStyle w:val="Heading1"/>
        <w:ind w:left="2610" w:firstLine="0"/>
        <w:rPr>
          <w:b w:val="0"/>
        </w:rPr>
      </w:pPr>
      <w:r>
        <w:rPr>
          <w:b w:val="0"/>
        </w:rPr>
        <w:t>Fuel Treatments</w:t>
      </w:r>
    </w:p>
    <w:p w:rsidR="008D7EFA" w:rsidP="000D0F91" w:rsidRDefault="008D7EFA" w14:paraId="3222DD08" w14:textId="4E5ACEAE">
      <w:pPr>
        <w:pStyle w:val="Heading1"/>
        <w:ind w:left="1980" w:firstLine="0"/>
        <w:rPr>
          <w:b w:val="0"/>
        </w:rPr>
      </w:pPr>
      <w:r>
        <w:rPr>
          <w:b w:val="0"/>
        </w:rPr>
        <w:t>Fire Weather and Danger</w:t>
      </w:r>
    </w:p>
    <w:p w:rsidR="008D7EFA" w:rsidP="000D0F91" w:rsidRDefault="008D7EFA" w14:paraId="51449025" w14:textId="339C026B">
      <w:pPr>
        <w:pStyle w:val="Heading1"/>
        <w:ind w:left="2610" w:firstLine="0"/>
        <w:rPr>
          <w:b w:val="0"/>
        </w:rPr>
      </w:pPr>
      <w:r>
        <w:rPr>
          <w:b w:val="0"/>
        </w:rPr>
        <w:t>Significant Fire Potential – Predictive Services</w:t>
      </w:r>
    </w:p>
    <w:p w:rsidR="008D7EFA" w:rsidP="000D0F91" w:rsidRDefault="008D7EFA" w14:paraId="02D94358" w14:textId="63F93ABE">
      <w:pPr>
        <w:pStyle w:val="Heading1"/>
        <w:ind w:left="2610" w:firstLine="0"/>
        <w:rPr>
          <w:b w:val="0"/>
        </w:rPr>
      </w:pPr>
      <w:r>
        <w:rPr>
          <w:b w:val="0"/>
        </w:rPr>
        <w:t>RAWS stations</w:t>
      </w:r>
    </w:p>
    <w:p w:rsidRPr="00333A8A" w:rsidR="00333A8A" w:rsidP="000D0F91" w:rsidRDefault="00333A8A" w14:paraId="746D2CFD" w14:textId="4AFCAA41">
      <w:pPr>
        <w:pStyle w:val="Heading1"/>
        <w:ind w:left="2610" w:firstLine="0"/>
        <w:rPr>
          <w:b w:val="0"/>
        </w:rPr>
      </w:pPr>
      <w:r>
        <w:rPr>
          <w:b w:val="0"/>
        </w:rPr>
        <w:t xml:space="preserve">Local </w:t>
      </w:r>
      <w:r w:rsidRPr="00AB097D">
        <w:rPr>
          <w:b w:val="0"/>
        </w:rPr>
        <w:t xml:space="preserve">Fire </w:t>
      </w:r>
      <w:r>
        <w:rPr>
          <w:b w:val="0"/>
        </w:rPr>
        <w:t>Environment information (Fire Weather, Fire Behavior) – localized anomalies, terrain influences, weather patterns or fire behavior, current and predicted fire weather/fire behavior</w:t>
      </w:r>
    </w:p>
    <w:p w:rsidR="008D7EFA" w:rsidP="000D0F91" w:rsidRDefault="008D7EFA" w14:paraId="0315A448" w14:textId="704C16B9">
      <w:pPr>
        <w:pStyle w:val="Heading1"/>
        <w:ind w:left="1980" w:firstLine="0"/>
        <w:rPr>
          <w:b w:val="0"/>
        </w:rPr>
      </w:pPr>
      <w:r>
        <w:rPr>
          <w:b w:val="0"/>
        </w:rPr>
        <w:t>Boundaries</w:t>
      </w:r>
    </w:p>
    <w:p w:rsidR="006231F2" w:rsidP="000D0F91" w:rsidRDefault="008D7EFA" w14:paraId="467D5052" w14:textId="3825298A">
      <w:pPr>
        <w:pStyle w:val="Heading1"/>
        <w:ind w:left="2610" w:firstLine="0"/>
        <w:rPr>
          <w:b w:val="0"/>
        </w:rPr>
      </w:pPr>
      <w:r>
        <w:rPr>
          <w:b w:val="0"/>
        </w:rPr>
        <w:t>Responsible</w:t>
      </w:r>
      <w:r w:rsidRPr="00AB097D" w:rsidR="006231F2">
        <w:rPr>
          <w:b w:val="0"/>
        </w:rPr>
        <w:t>/Jurisdictional boundaries</w:t>
      </w:r>
    </w:p>
    <w:p w:rsidR="00657310" w:rsidP="000D0F91" w:rsidRDefault="00657310" w14:paraId="03AF91AA" w14:textId="7D1110A7">
      <w:pPr>
        <w:pStyle w:val="Heading1"/>
        <w:ind w:left="2610" w:firstLine="0"/>
        <w:rPr>
          <w:b w:val="0"/>
        </w:rPr>
      </w:pPr>
      <w:r>
        <w:rPr>
          <w:b w:val="0"/>
        </w:rPr>
        <w:t>Federal Boundaries</w:t>
      </w:r>
    </w:p>
    <w:p w:rsidR="00657310" w:rsidP="000D0F91" w:rsidRDefault="00657310" w14:paraId="134FF25A" w14:textId="12B8CC15">
      <w:pPr>
        <w:pStyle w:val="Heading1"/>
        <w:ind w:left="2610" w:firstLine="0"/>
        <w:rPr>
          <w:b w:val="0"/>
        </w:rPr>
      </w:pPr>
      <w:r>
        <w:rPr>
          <w:b w:val="0"/>
        </w:rPr>
        <w:t xml:space="preserve">County </w:t>
      </w:r>
    </w:p>
    <w:p w:rsidR="00657310" w:rsidP="000D0F91" w:rsidRDefault="00657310" w14:paraId="567A0D61" w14:textId="3CCDF2A6">
      <w:pPr>
        <w:pStyle w:val="Heading1"/>
        <w:ind w:left="1980" w:firstLine="0"/>
        <w:rPr>
          <w:b w:val="0"/>
        </w:rPr>
      </w:pPr>
      <w:r>
        <w:rPr>
          <w:b w:val="0"/>
        </w:rPr>
        <w:t>Designated Areas</w:t>
      </w:r>
    </w:p>
    <w:p w:rsidR="00657310" w:rsidP="000D0F91" w:rsidRDefault="00657310" w14:paraId="23603495" w14:textId="110A60B1">
      <w:pPr>
        <w:pStyle w:val="Heading1"/>
        <w:ind w:left="2610" w:firstLine="0"/>
        <w:rPr>
          <w:b w:val="0"/>
        </w:rPr>
      </w:pPr>
      <w:r>
        <w:rPr>
          <w:b w:val="0"/>
        </w:rPr>
        <w:t>Wilderness/Potential Wilderness</w:t>
      </w:r>
    </w:p>
    <w:p w:rsidR="00657310" w:rsidP="000D0F91" w:rsidRDefault="00657310" w14:paraId="562C19ED" w14:textId="088288E8">
      <w:pPr>
        <w:pStyle w:val="Heading1"/>
        <w:ind w:left="2610" w:firstLine="0"/>
        <w:rPr>
          <w:b w:val="0"/>
        </w:rPr>
      </w:pPr>
      <w:r>
        <w:rPr>
          <w:b w:val="0"/>
        </w:rPr>
        <w:t>Special designation</w:t>
      </w:r>
    </w:p>
    <w:p w:rsidR="00657310" w:rsidP="000D0F91" w:rsidRDefault="00657310" w14:paraId="74EB78B4" w14:textId="66C2E4F1">
      <w:pPr>
        <w:pStyle w:val="Heading1"/>
        <w:ind w:left="2610" w:firstLine="0"/>
        <w:rPr>
          <w:b w:val="0"/>
        </w:rPr>
      </w:pPr>
      <w:r>
        <w:rPr>
          <w:b w:val="0"/>
        </w:rPr>
        <w:t>BLM – oil/gas/range/horse and burro</w:t>
      </w:r>
    </w:p>
    <w:p w:rsidR="00657310" w:rsidP="000D0F91" w:rsidRDefault="00657310" w14:paraId="5CEC0D30" w14:textId="453BC1F1">
      <w:pPr>
        <w:pStyle w:val="Heading1"/>
        <w:ind w:left="1980" w:firstLine="0"/>
        <w:rPr>
          <w:b w:val="0"/>
        </w:rPr>
      </w:pPr>
      <w:r>
        <w:rPr>
          <w:b w:val="0"/>
        </w:rPr>
        <w:t>Infrastructure</w:t>
      </w:r>
    </w:p>
    <w:p w:rsidR="00657310" w:rsidP="000D0F91" w:rsidRDefault="00657310" w14:paraId="5DD5F114" w14:textId="3BAEBE2B">
      <w:pPr>
        <w:pStyle w:val="Heading1"/>
        <w:ind w:left="2610" w:firstLine="0"/>
        <w:rPr>
          <w:b w:val="0"/>
        </w:rPr>
      </w:pPr>
      <w:r>
        <w:rPr>
          <w:b w:val="0"/>
        </w:rPr>
        <w:t>Facilities</w:t>
      </w:r>
    </w:p>
    <w:p w:rsidR="00657310" w:rsidP="000D0F91" w:rsidRDefault="00657310" w14:paraId="208C2687" w14:textId="04C83C8D">
      <w:pPr>
        <w:pStyle w:val="Heading1"/>
        <w:ind w:left="2610" w:firstLine="0"/>
        <w:rPr>
          <w:b w:val="0"/>
        </w:rPr>
      </w:pPr>
      <w:r>
        <w:rPr>
          <w:b w:val="0"/>
        </w:rPr>
        <w:t>Communication</w:t>
      </w:r>
    </w:p>
    <w:p w:rsidR="00657310" w:rsidP="000D0F91" w:rsidRDefault="00657310" w14:paraId="6A0CB6A8" w14:textId="567DD86A">
      <w:pPr>
        <w:pStyle w:val="Heading1"/>
        <w:ind w:left="2610" w:firstLine="0"/>
        <w:rPr>
          <w:b w:val="0"/>
        </w:rPr>
      </w:pPr>
      <w:r>
        <w:rPr>
          <w:b w:val="0"/>
        </w:rPr>
        <w:t>Energy</w:t>
      </w:r>
    </w:p>
    <w:p w:rsidR="00657310" w:rsidP="000D0F91" w:rsidRDefault="00657310" w14:paraId="10C7A7D2" w14:textId="34E42C08">
      <w:pPr>
        <w:pStyle w:val="Heading1"/>
        <w:ind w:left="2610" w:firstLine="0"/>
        <w:rPr>
          <w:b w:val="0"/>
        </w:rPr>
      </w:pPr>
      <w:r>
        <w:rPr>
          <w:b w:val="0"/>
        </w:rPr>
        <w:t>Roads and Trails</w:t>
      </w:r>
    </w:p>
    <w:p w:rsidR="00657310" w:rsidP="000D0F91" w:rsidRDefault="00657310" w14:paraId="3079FA5C" w14:textId="4F957866">
      <w:pPr>
        <w:pStyle w:val="Heading1"/>
        <w:ind w:left="1980" w:firstLine="0"/>
        <w:rPr>
          <w:b w:val="0"/>
        </w:rPr>
      </w:pPr>
      <w:r>
        <w:rPr>
          <w:b w:val="0"/>
        </w:rPr>
        <w:t>Natural and Cultural Resources</w:t>
      </w:r>
    </w:p>
    <w:p w:rsidR="00657310" w:rsidP="000D0F91" w:rsidRDefault="00657310" w14:paraId="3438C4C9" w14:textId="7E83F53D">
      <w:pPr>
        <w:pStyle w:val="Heading1"/>
        <w:ind w:left="2610" w:firstLine="0"/>
        <w:rPr>
          <w:b w:val="0"/>
        </w:rPr>
      </w:pPr>
      <w:r>
        <w:rPr>
          <w:b w:val="0"/>
        </w:rPr>
        <w:t>Air Quality</w:t>
      </w:r>
    </w:p>
    <w:p w:rsidR="00657310" w:rsidP="000D0F91" w:rsidRDefault="00657310" w14:paraId="00E223CC" w14:textId="3F3F2029">
      <w:pPr>
        <w:pStyle w:val="Heading1"/>
        <w:ind w:left="2610" w:firstLine="0"/>
        <w:rPr>
          <w:b w:val="0"/>
        </w:rPr>
      </w:pPr>
      <w:r>
        <w:rPr>
          <w:b w:val="0"/>
        </w:rPr>
        <w:t>Critical Habitat</w:t>
      </w:r>
    </w:p>
    <w:p w:rsidR="00657310" w:rsidP="000D0F91" w:rsidRDefault="00657310" w14:paraId="623C52BE" w14:textId="73C19644">
      <w:pPr>
        <w:pStyle w:val="Heading1"/>
        <w:ind w:left="2610" w:firstLine="0"/>
        <w:rPr>
          <w:b w:val="0"/>
        </w:rPr>
      </w:pPr>
      <w:r>
        <w:rPr>
          <w:b w:val="0"/>
        </w:rPr>
        <w:t>Sage Grouse Habitat</w:t>
      </w:r>
    </w:p>
    <w:p w:rsidR="00BA4FF2" w:rsidP="000D0F91" w:rsidRDefault="00333A8A" w14:paraId="31D1D6E2" w14:textId="198D2723">
      <w:pPr>
        <w:pStyle w:val="Heading1"/>
        <w:ind w:left="1980" w:firstLine="0"/>
        <w:rPr>
          <w:b w:val="0"/>
        </w:rPr>
      </w:pPr>
      <w:r>
        <w:rPr>
          <w:b w:val="0"/>
        </w:rPr>
        <w:t>Other considerations to include</w:t>
      </w:r>
    </w:p>
    <w:p w:rsidR="00EF1C27" w:rsidP="000D0F91" w:rsidRDefault="00EF1C27" w14:paraId="6F58E803" w14:textId="77777777">
      <w:pPr>
        <w:pStyle w:val="Heading1"/>
        <w:ind w:left="2610" w:firstLine="0"/>
        <w:rPr>
          <w:b w:val="0"/>
        </w:rPr>
      </w:pPr>
      <w:r>
        <w:rPr>
          <w:b w:val="0"/>
        </w:rPr>
        <w:t>Current Planning Area in Published Decision</w:t>
      </w:r>
    </w:p>
    <w:p w:rsidR="006231F2" w:rsidP="000D0F91" w:rsidRDefault="006231F2" w14:paraId="507F2C6F" w14:textId="6B20F99C">
      <w:pPr>
        <w:pStyle w:val="Heading1"/>
        <w:ind w:left="2610" w:firstLine="0"/>
        <w:rPr>
          <w:b w:val="0"/>
        </w:rPr>
      </w:pPr>
      <w:r w:rsidRPr="00AB097D">
        <w:rPr>
          <w:b w:val="0"/>
        </w:rPr>
        <w:t>Values at Risk</w:t>
      </w:r>
      <w:r w:rsidR="00E33160">
        <w:rPr>
          <w:b w:val="0"/>
        </w:rPr>
        <w:t xml:space="preserve"> – </w:t>
      </w:r>
      <w:r w:rsidR="00657310">
        <w:rPr>
          <w:b w:val="0"/>
        </w:rPr>
        <w:t xml:space="preserve">or other considerations that aren’t </w:t>
      </w:r>
      <w:r w:rsidR="00EF1C27">
        <w:rPr>
          <w:b w:val="0"/>
        </w:rPr>
        <w:t>in</w:t>
      </w:r>
      <w:r w:rsidR="00657310">
        <w:rPr>
          <w:b w:val="0"/>
        </w:rPr>
        <w:t xml:space="preserve"> WFDSS</w:t>
      </w:r>
    </w:p>
    <w:p w:rsidRPr="00AB097D" w:rsidR="00E33160" w:rsidP="000D0F91" w:rsidRDefault="00E33160" w14:paraId="690986B2" w14:textId="76A6F93E">
      <w:pPr>
        <w:pStyle w:val="Heading1"/>
        <w:ind w:left="2610" w:firstLine="0"/>
        <w:rPr>
          <w:b w:val="0"/>
        </w:rPr>
      </w:pPr>
      <w:r>
        <w:rPr>
          <w:b w:val="0"/>
        </w:rPr>
        <w:t xml:space="preserve">Resource Benefits </w:t>
      </w:r>
      <w:r w:rsidR="00657310">
        <w:rPr>
          <w:b w:val="0"/>
        </w:rPr>
        <w:t xml:space="preserve">– </w:t>
      </w:r>
      <w:r w:rsidR="00796B81">
        <w:rPr>
          <w:b w:val="0"/>
        </w:rPr>
        <w:t>explain</w:t>
      </w:r>
      <w:r w:rsidR="00657310">
        <w:rPr>
          <w:b w:val="0"/>
        </w:rPr>
        <w:t xml:space="preserve"> </w:t>
      </w:r>
      <w:r w:rsidR="00796B81">
        <w:rPr>
          <w:b w:val="0"/>
        </w:rPr>
        <w:t>where fire is beneficial</w:t>
      </w:r>
      <w:r w:rsidRPr="00333A8A" w:rsidR="00333A8A">
        <w:rPr>
          <w:b w:val="0"/>
        </w:rPr>
        <w:t xml:space="preserve"> </w:t>
      </w:r>
      <w:r w:rsidR="00796B81">
        <w:rPr>
          <w:b w:val="0"/>
        </w:rPr>
        <w:t>on the landscape</w:t>
      </w:r>
    </w:p>
    <w:p w:rsidR="00AB097D" w:rsidP="000D0F91" w:rsidRDefault="00AB097D" w14:paraId="2A27EA49" w14:textId="21325C46">
      <w:pPr>
        <w:pStyle w:val="Heading1"/>
        <w:ind w:left="1440" w:firstLine="0"/>
        <w:rPr>
          <w:b w:val="0"/>
        </w:rPr>
      </w:pPr>
      <w:r w:rsidRPr="00AB097D">
        <w:rPr>
          <w:b w:val="0"/>
        </w:rPr>
        <w:t xml:space="preserve">Assessment </w:t>
      </w:r>
      <w:r w:rsidR="00333A8A">
        <w:rPr>
          <w:b w:val="0"/>
        </w:rPr>
        <w:t>T</w:t>
      </w:r>
      <w:r w:rsidR="008A4648">
        <w:rPr>
          <w:b w:val="0"/>
        </w:rPr>
        <w:t>ab</w:t>
      </w:r>
      <w:r w:rsidR="00B10AEB">
        <w:rPr>
          <w:b w:val="0"/>
        </w:rPr>
        <w:t>—current risks and potential benefits</w:t>
      </w:r>
      <w:r w:rsidR="00EF1C27">
        <w:rPr>
          <w:b w:val="0"/>
        </w:rPr>
        <w:t xml:space="preserve"> (use WFDSS as needed)</w:t>
      </w:r>
    </w:p>
    <w:p w:rsidR="00792D7D" w:rsidP="000D0F91" w:rsidRDefault="00792D7D" w14:paraId="394B3B2C" w14:textId="77777777">
      <w:pPr>
        <w:pStyle w:val="Heading1"/>
        <w:ind w:left="1980" w:firstLine="0"/>
        <w:rPr>
          <w:b w:val="0"/>
        </w:rPr>
      </w:pPr>
      <w:r>
        <w:rPr>
          <w:b w:val="0"/>
        </w:rPr>
        <w:t>Risk and Complexity Analysis</w:t>
      </w:r>
    </w:p>
    <w:p w:rsidR="00BA4FF2" w:rsidP="000D0F91" w:rsidRDefault="00BA4FF2" w14:paraId="1EE3CB2C" w14:textId="4F193901">
      <w:pPr>
        <w:pStyle w:val="Heading1"/>
        <w:ind w:left="1980" w:firstLine="0"/>
        <w:rPr>
          <w:b w:val="0"/>
        </w:rPr>
      </w:pPr>
      <w:r>
        <w:rPr>
          <w:b w:val="0"/>
        </w:rPr>
        <w:t xml:space="preserve">Benefits </w:t>
      </w:r>
      <w:r w:rsidR="00B10AEB">
        <w:rPr>
          <w:b w:val="0"/>
        </w:rPr>
        <w:t>of fire on this landscape (type of fire, where, when)</w:t>
      </w:r>
    </w:p>
    <w:p w:rsidR="004573E7" w:rsidP="004573E7" w:rsidRDefault="004573E7" w14:paraId="2914D1BC" w14:textId="240AA514">
      <w:pPr>
        <w:pStyle w:val="Heading1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Decision and Costs </w:t>
      </w:r>
      <w:r w:rsidR="00B10AEB">
        <w:rPr>
          <w:b w:val="0"/>
        </w:rPr>
        <w:t>–Agency Administrator of FMO</w:t>
      </w:r>
      <w:r w:rsidR="00EF1C27">
        <w:rPr>
          <w:b w:val="0"/>
        </w:rPr>
        <w:t xml:space="preserve"> (use WFDSS as needed)</w:t>
      </w:r>
    </w:p>
    <w:p w:rsidRPr="00AB097D" w:rsidR="00AB097D" w:rsidP="00B10AEB" w:rsidRDefault="00AB097D" w14:paraId="1C2E3EFC" w14:textId="1D1BBB0D">
      <w:pPr>
        <w:pStyle w:val="Heading1"/>
        <w:ind w:left="1440" w:firstLine="0"/>
        <w:rPr>
          <w:b w:val="0"/>
        </w:rPr>
      </w:pPr>
      <w:r w:rsidRPr="00AB097D">
        <w:rPr>
          <w:b w:val="0"/>
        </w:rPr>
        <w:t>Cost</w:t>
      </w:r>
      <w:r w:rsidR="008A4648">
        <w:rPr>
          <w:b w:val="0"/>
        </w:rPr>
        <w:t xml:space="preserve"> </w:t>
      </w:r>
      <w:r w:rsidR="00333A8A">
        <w:rPr>
          <w:b w:val="0"/>
        </w:rPr>
        <w:t>T</w:t>
      </w:r>
      <w:r w:rsidR="008A4648">
        <w:rPr>
          <w:b w:val="0"/>
        </w:rPr>
        <w:t>ab</w:t>
      </w:r>
      <w:r w:rsidRPr="00AB097D">
        <w:rPr>
          <w:b w:val="0"/>
        </w:rPr>
        <w:t xml:space="preserve"> – </w:t>
      </w:r>
      <w:r w:rsidR="00B10AEB">
        <w:rPr>
          <w:b w:val="0"/>
        </w:rPr>
        <w:t>outline cost thresholds for current Decision</w:t>
      </w:r>
    </w:p>
    <w:p w:rsidR="008A4648" w:rsidP="00B10AEB" w:rsidRDefault="008A4648" w14:paraId="35331D18" w14:textId="1222F681">
      <w:pPr>
        <w:pStyle w:val="Heading1"/>
        <w:ind w:left="1440" w:firstLine="0"/>
        <w:rPr>
          <w:b w:val="0"/>
        </w:rPr>
      </w:pPr>
      <w:r>
        <w:rPr>
          <w:b w:val="0"/>
        </w:rPr>
        <w:t xml:space="preserve">Decision </w:t>
      </w:r>
      <w:r w:rsidR="00333A8A">
        <w:rPr>
          <w:b w:val="0"/>
        </w:rPr>
        <w:t>T</w:t>
      </w:r>
      <w:r>
        <w:rPr>
          <w:b w:val="0"/>
        </w:rPr>
        <w:t>ab</w:t>
      </w:r>
      <w:r w:rsidR="00B10AEB">
        <w:rPr>
          <w:b w:val="0"/>
        </w:rPr>
        <w:t>—Review the Rationale of the Agency Administrator</w:t>
      </w:r>
    </w:p>
    <w:p w:rsidR="0052255B" w:rsidP="00B10AEB" w:rsidRDefault="0052255B" w14:paraId="02DDADCB" w14:textId="4CD2256C">
      <w:pPr>
        <w:pStyle w:val="Heading1"/>
        <w:numPr>
          <w:ilvl w:val="0"/>
          <w:numId w:val="3"/>
        </w:numPr>
        <w:rPr>
          <w:b w:val="0"/>
        </w:rPr>
      </w:pPr>
      <w:r>
        <w:rPr>
          <w:b w:val="0"/>
        </w:rPr>
        <w:t>Local concerns – Agency Administrator</w:t>
      </w:r>
      <w:r w:rsidR="00B10AEB">
        <w:rPr>
          <w:b w:val="0"/>
        </w:rPr>
        <w:t xml:space="preserve"> or FMO</w:t>
      </w:r>
    </w:p>
    <w:p w:rsidR="00100095" w:rsidP="00B10AEB" w:rsidRDefault="00100095" w14:paraId="0D60F381" w14:textId="77777777">
      <w:pPr>
        <w:pStyle w:val="Heading1"/>
        <w:ind w:left="900" w:firstLine="0"/>
        <w:rPr>
          <w:b w:val="0"/>
        </w:rPr>
      </w:pPr>
      <w:r>
        <w:rPr>
          <w:b w:val="0"/>
        </w:rPr>
        <w:t>Environmental, Social, Political, Economic</w:t>
      </w:r>
    </w:p>
    <w:p w:rsidR="00CE55AD" w:rsidP="00B10AEB" w:rsidRDefault="00CE55AD" w14:paraId="5B6A5C87" w14:textId="77777777">
      <w:pPr>
        <w:pStyle w:val="Heading1"/>
        <w:ind w:left="900" w:firstLine="0"/>
        <w:rPr>
          <w:b w:val="0"/>
        </w:rPr>
      </w:pPr>
      <w:r>
        <w:rPr>
          <w:b w:val="0"/>
        </w:rPr>
        <w:t xml:space="preserve">Law Enforcement or </w:t>
      </w:r>
      <w:r w:rsidR="00100095">
        <w:rPr>
          <w:b w:val="0"/>
        </w:rPr>
        <w:t>Investigations</w:t>
      </w:r>
      <w:r>
        <w:rPr>
          <w:b w:val="0"/>
        </w:rPr>
        <w:t xml:space="preserve"> if applicable</w:t>
      </w:r>
    </w:p>
    <w:p w:rsidR="00BA4FF2" w:rsidP="00B10AEB" w:rsidRDefault="00BA4FF2" w14:paraId="5A26C6C8" w14:textId="77BF61EA">
      <w:pPr>
        <w:pStyle w:val="Heading1"/>
        <w:ind w:left="900" w:firstLine="0"/>
        <w:rPr>
          <w:b w:val="0"/>
        </w:rPr>
      </w:pPr>
      <w:r>
        <w:rPr>
          <w:b w:val="0"/>
        </w:rPr>
        <w:t>Area Closures – potential impacts to local income, outfitter guides etc.</w:t>
      </w:r>
    </w:p>
    <w:p w:rsidR="00B10AEB" w:rsidP="00B10AEB" w:rsidRDefault="00B10AEB" w14:paraId="1AAE16CD" w14:textId="77777777">
      <w:pPr>
        <w:pStyle w:val="Heading1"/>
        <w:ind w:left="900" w:firstLine="0"/>
        <w:rPr>
          <w:b w:val="0"/>
        </w:rPr>
      </w:pPr>
      <w:r>
        <w:rPr>
          <w:b w:val="0"/>
        </w:rPr>
        <w:t xml:space="preserve">Initial Attack Responsibilities </w:t>
      </w:r>
    </w:p>
    <w:p w:rsidR="00100095" w:rsidP="00B10AEB" w:rsidRDefault="00100095" w14:paraId="51A4583C" w14:textId="4A6CD91E">
      <w:pPr>
        <w:pStyle w:val="Heading1"/>
        <w:ind w:left="900" w:firstLine="0"/>
        <w:rPr>
          <w:b w:val="0"/>
        </w:rPr>
      </w:pPr>
      <w:r>
        <w:rPr>
          <w:b w:val="0"/>
        </w:rPr>
        <w:t>Training Responsibilities</w:t>
      </w:r>
    </w:p>
    <w:p w:rsidRPr="00AB097D" w:rsidR="00AB097D" w:rsidP="00B10AEB" w:rsidRDefault="00AB097D" w14:paraId="73621B50" w14:textId="77777777">
      <w:pPr>
        <w:pStyle w:val="NoSpacing"/>
        <w:numPr>
          <w:ilvl w:val="0"/>
          <w:numId w:val="3"/>
        </w:numPr>
      </w:pPr>
      <w:r w:rsidRPr="00AB097D">
        <w:t>Incoming IC comments</w:t>
      </w:r>
    </w:p>
    <w:p w:rsidR="00B10AEB" w:rsidP="00B10AEB" w:rsidRDefault="00B10AEB" w14:paraId="1EF90E34" w14:textId="4192E8C4">
      <w:pPr>
        <w:pStyle w:val="NoSpacing"/>
        <w:numPr>
          <w:ilvl w:val="0"/>
          <w:numId w:val="3"/>
        </w:numPr>
      </w:pPr>
      <w:r>
        <w:t>Closing Remarks—</w:t>
      </w:r>
      <w:r w:rsidRPr="00B10AEB">
        <w:t>Agency Administrator</w:t>
      </w:r>
      <w:r>
        <w:t xml:space="preserve">  </w:t>
      </w:r>
    </w:p>
    <w:p w:rsidR="00B10AEB" w:rsidP="00EF1C27" w:rsidRDefault="00B10AEB" w14:paraId="6B8D4689" w14:textId="77777777">
      <w:pPr>
        <w:pStyle w:val="NoSpacing"/>
        <w:ind w:left="560" w:firstLine="280"/>
      </w:pPr>
      <w:r>
        <w:t>Agency Administrator’s Key Points from Leader’s Intent</w:t>
      </w:r>
    </w:p>
    <w:p w:rsidRPr="00B10AEB" w:rsidR="00AB097D" w:rsidP="00EF1C27" w:rsidRDefault="00B10AEB" w14:paraId="15BEBA3F" w14:textId="51D43F56">
      <w:pPr>
        <w:pStyle w:val="NoSpacing"/>
        <w:ind w:left="560" w:firstLine="280"/>
      </w:pPr>
      <w:r>
        <w:t>Breakout Group Meetings to Follow</w:t>
      </w:r>
      <w:r w:rsidRPr="00B10AEB" w:rsidR="00BA4FF2">
        <w:t xml:space="preserve"> </w:t>
      </w:r>
    </w:p>
    <w:p w:rsidRPr="0068306E" w:rsidR="007D5141" w:rsidP="00550901" w:rsidRDefault="0068306E" w14:paraId="50FBCD97" w14:textId="39D87EC5">
      <w:pPr>
        <w:pStyle w:val="Heading1"/>
        <w:ind w:left="0" w:firstLine="0"/>
        <w:rPr>
          <w:sz w:val="28"/>
          <w:szCs w:val="28"/>
        </w:rPr>
      </w:pPr>
      <w:r w:rsidRPr="00B77603">
        <w:rPr>
          <w:sz w:val="28"/>
          <w:szCs w:val="28"/>
        </w:rPr>
        <w:t>Breakout Groups</w:t>
      </w: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  <w:tblCaption w:val="Break Out Group Briefing"/>
        <w:tblDescription w:val="Briefing agenda items to use as a tickler for each team breakout section, add or delete items on the lists as needed."/>
      </w:tblPr>
      <w:tblGrid>
        <w:gridCol w:w="4860"/>
        <w:gridCol w:w="5580"/>
      </w:tblGrid>
      <w:tr w:rsidRPr="000A21A1" w:rsidR="0068306E" w:rsidTr="00550901" w14:paraId="14EC5D92" w14:textId="77777777">
        <w:tc>
          <w:tcPr>
            <w:tcW w:w="10440" w:type="dxa"/>
            <w:gridSpan w:val="2"/>
            <w:shd w:val="clear" w:color="auto" w:fill="F2F2F2" w:themeFill="background1" w:themeFillShade="F2"/>
          </w:tcPr>
          <w:p w:rsidRPr="000A21A1" w:rsidR="0068306E" w:rsidP="000A21A1" w:rsidRDefault="0068306E" w14:paraId="12E27698" w14:textId="1483FFBF">
            <w:pPr>
              <w:pStyle w:val="Heading1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0A21A1">
              <w:rPr>
                <w:sz w:val="24"/>
                <w:szCs w:val="24"/>
              </w:rPr>
              <w:t>Incident Commander:</w:t>
            </w:r>
          </w:p>
        </w:tc>
      </w:tr>
      <w:tr w:rsidR="0068306E" w:rsidTr="00550901" w14:paraId="6B9D60B0" w14:textId="77777777">
        <w:tc>
          <w:tcPr>
            <w:tcW w:w="4860" w:type="dxa"/>
          </w:tcPr>
          <w:p w:rsidRPr="00550901" w:rsidR="0068306E" w:rsidP="0068306E" w:rsidRDefault="0068306E" w14:paraId="3AA6D712" w14:textId="77777777">
            <w:pPr>
              <w:tabs>
                <w:tab w:val="left" w:pos="881"/>
              </w:tabs>
              <w:rPr>
                <w:rFonts w:ascii="Calibri" w:hAnsi="Calibri" w:eastAsia="Calibri" w:cs="Calibri"/>
              </w:rPr>
            </w:pPr>
            <w:r w:rsidRPr="00550901">
              <w:rPr>
                <w:rFonts w:ascii="Calibri"/>
                <w:b/>
              </w:rPr>
              <w:t>Written</w:t>
            </w:r>
            <w:r w:rsidRPr="00550901">
              <w:rPr>
                <w:rFonts w:ascii="Calibri"/>
                <w:b/>
                <w:spacing w:val="-1"/>
              </w:rPr>
              <w:t xml:space="preserve"> </w:t>
            </w:r>
            <w:r w:rsidRPr="00550901">
              <w:rPr>
                <w:rFonts w:ascii="Calibri"/>
                <w:b/>
              </w:rPr>
              <w:t>Package</w:t>
            </w:r>
          </w:p>
          <w:p w:rsidRPr="0068306E" w:rsidR="0068306E" w:rsidP="0068306E" w:rsidRDefault="0068306E" w14:paraId="362D06EE" w14:textId="77777777">
            <w:pPr>
              <w:pStyle w:val="Heading1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8306E">
              <w:rPr>
                <w:b w:val="0"/>
                <w:sz w:val="20"/>
                <w:szCs w:val="20"/>
              </w:rPr>
              <w:t>Current and expected weather, fire behavior and fire danger</w:t>
            </w:r>
          </w:p>
          <w:p w:rsidRPr="0068306E" w:rsidR="0068306E" w:rsidP="0068306E" w:rsidRDefault="0068306E" w14:paraId="786FA2F0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241"/>
              </w:tabs>
              <w:spacing w:line="271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Delegation of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Authority</w:t>
            </w:r>
          </w:p>
          <w:p w:rsidRPr="0068306E" w:rsidR="0068306E" w:rsidP="0068306E" w:rsidRDefault="0068306E" w14:paraId="6DCAC027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241"/>
              </w:tabs>
              <w:spacing w:line="271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Leaders Intent</w:t>
            </w:r>
          </w:p>
          <w:p w:rsidRPr="0068306E" w:rsidR="0068306E" w:rsidP="0068306E" w:rsidRDefault="0068306E" w14:paraId="163A98D3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241"/>
              </w:tabs>
              <w:spacing w:line="268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WFDSS Decision</w:t>
            </w:r>
            <w:r w:rsidRPr="0068306E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Document</w:t>
            </w:r>
          </w:p>
          <w:p w:rsidRPr="0068306E" w:rsidR="0068306E" w:rsidP="0068306E" w:rsidRDefault="0068306E" w14:paraId="6105857B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241"/>
              </w:tabs>
              <w:spacing w:line="269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Contact List</w:t>
            </w:r>
          </w:p>
          <w:p w:rsidRPr="0068306E" w:rsidR="0068306E" w:rsidP="0068306E" w:rsidRDefault="0068306E" w14:paraId="2BDEADAE" w14:textId="77777777">
            <w:pPr>
              <w:pStyle w:val="Heading1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8306E">
              <w:rPr>
                <w:b w:val="0"/>
                <w:sz w:val="20"/>
                <w:szCs w:val="20"/>
              </w:rPr>
              <w:t>ICS209</w:t>
            </w:r>
          </w:p>
          <w:p w:rsidRPr="0068306E" w:rsidR="0068306E" w:rsidP="0068306E" w:rsidRDefault="0068306E" w14:paraId="18B9B891" w14:textId="77777777">
            <w:pPr>
              <w:pStyle w:val="Heading1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8306E">
              <w:rPr>
                <w:b w:val="0"/>
                <w:sz w:val="20"/>
                <w:szCs w:val="20"/>
              </w:rPr>
              <w:t>IAP and Map</w:t>
            </w:r>
          </w:p>
          <w:p w:rsidRPr="0068306E" w:rsidR="0068306E" w:rsidP="0068306E" w:rsidRDefault="0068306E" w14:paraId="27EA49AD" w14:textId="77777777">
            <w:pPr>
              <w:pStyle w:val="Heading1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8306E">
              <w:rPr>
                <w:b w:val="0"/>
                <w:sz w:val="20"/>
                <w:szCs w:val="20"/>
              </w:rPr>
              <w:t>Closure Orders</w:t>
            </w:r>
          </w:p>
          <w:p w:rsidRPr="0068306E" w:rsidR="0068306E" w:rsidP="0068306E" w:rsidRDefault="0068306E" w14:paraId="7B96DD5A" w14:textId="77777777">
            <w:pPr>
              <w:pStyle w:val="Heading1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8306E">
              <w:rPr>
                <w:b w:val="0"/>
                <w:sz w:val="20"/>
                <w:szCs w:val="20"/>
              </w:rPr>
              <w:t>Local Wildfire Guidance documentation</w:t>
            </w:r>
          </w:p>
          <w:p w:rsidRPr="0068306E" w:rsidR="0068306E" w:rsidP="0068306E" w:rsidRDefault="0068306E" w14:paraId="3D0EB396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241"/>
              </w:tabs>
              <w:spacing w:line="269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Heavy Equipment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Policy</w:t>
            </w:r>
          </w:p>
          <w:p w:rsidRPr="0068306E" w:rsidR="0068306E" w:rsidP="0068306E" w:rsidRDefault="0068306E" w14:paraId="780C4334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241"/>
              </w:tabs>
              <w:spacing w:line="269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Medical Evacuation protocol</w:t>
            </w:r>
          </w:p>
          <w:p w:rsidRPr="00550901" w:rsidR="0068306E" w:rsidP="00550901" w:rsidRDefault="0068306E" w14:paraId="4ACE64EF" w14:textId="56EDF931">
            <w:pPr>
              <w:pStyle w:val="ListParagraph"/>
              <w:numPr>
                <w:ilvl w:val="0"/>
                <w:numId w:val="6"/>
              </w:numPr>
              <w:tabs>
                <w:tab w:val="left" w:pos="1241"/>
              </w:tabs>
              <w:spacing w:after="240" w:line="269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Coordination of Hazardous Materials</w:t>
            </w:r>
          </w:p>
        </w:tc>
        <w:tc>
          <w:tcPr>
            <w:tcW w:w="5580" w:type="dxa"/>
          </w:tcPr>
          <w:p w:rsidRPr="00550901" w:rsidR="0068306E" w:rsidP="0068306E" w:rsidRDefault="0068306E" w14:paraId="1C7DE46C" w14:textId="77777777">
            <w:pPr>
              <w:pStyle w:val="Heading1"/>
              <w:tabs>
                <w:tab w:val="left" w:pos="881"/>
              </w:tabs>
              <w:spacing w:line="277" w:lineRule="exact"/>
              <w:ind w:left="0" w:firstLine="0"/>
              <w:rPr>
                <w:b w:val="0"/>
                <w:bCs w:val="0"/>
              </w:rPr>
            </w:pPr>
            <w:r w:rsidRPr="00550901">
              <w:t>Oral Briefing</w:t>
            </w:r>
          </w:p>
          <w:p w:rsidRPr="0068306E" w:rsidR="0068306E" w:rsidP="0068306E" w:rsidRDefault="0068306E" w14:paraId="6D87ECF6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Set up daily coordination calls between IC, AA, (include others as needed)</w:t>
            </w:r>
          </w:p>
          <w:p w:rsidRPr="0068306E" w:rsidR="0068306E" w:rsidP="0068306E" w:rsidRDefault="0068306E" w14:paraId="129A85CB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Financial Considerations/Limitations</w:t>
            </w:r>
          </w:p>
          <w:p w:rsidRPr="0068306E" w:rsidR="0068306E" w:rsidP="0068306E" w:rsidRDefault="0068306E" w14:paraId="4D0B69ED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 xml:space="preserve">Other coordination expectations – such as adjoining agencies, tribal consultation, elected officials. </w:t>
            </w:r>
          </w:p>
          <w:p w:rsidRPr="0068306E" w:rsidR="0068306E" w:rsidP="0068306E" w:rsidRDefault="0068306E" w14:paraId="49EB973E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Local resource concerns (anadromous fish, cultural sites, timber, invasive species,</w:t>
            </w:r>
            <w:r w:rsidRPr="0068306E">
              <w:rPr>
                <w:rFonts w:ascii="Calibri"/>
                <w:spacing w:val="-20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etc.)</w:t>
            </w:r>
          </w:p>
          <w:p w:rsidRPr="0068306E" w:rsidR="0068306E" w:rsidP="0068306E" w:rsidRDefault="0068306E" w14:paraId="6E15FFCF" w14:textId="77777777">
            <w:pPr>
              <w:pStyle w:val="ListParagraph"/>
              <w:numPr>
                <w:ilvl w:val="2"/>
                <w:numId w:val="2"/>
              </w:numPr>
              <w:spacing w:line="268" w:lineRule="exact"/>
              <w:ind w:left="74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Resource</w:t>
            </w:r>
            <w:r w:rsidRPr="0068306E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Advisor</w:t>
            </w:r>
          </w:p>
          <w:p w:rsidRPr="0068306E" w:rsidR="0068306E" w:rsidP="0068306E" w:rsidRDefault="0068306E" w14:paraId="5D03A3AE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Other incidents/IMTs in the area or</w:t>
            </w:r>
            <w:r w:rsidRPr="0068306E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GACC</w:t>
            </w:r>
          </w:p>
          <w:p w:rsidRPr="0068306E" w:rsidR="0068306E" w:rsidP="0068306E" w:rsidRDefault="0068306E" w14:paraId="6FAB313C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Hazardous Materials</w:t>
            </w:r>
          </w:p>
          <w:p w:rsidRPr="0068306E" w:rsidR="0068306E" w:rsidP="0068306E" w:rsidRDefault="0068306E" w14:paraId="158CC1A3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74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 xml:space="preserve">Unexploded ordinances, asbestos, mining contaminants etc. </w:t>
            </w:r>
          </w:p>
          <w:p w:rsidRPr="0068306E" w:rsidR="0068306E" w:rsidRDefault="0068306E" w14:paraId="6B02F5D2" w14:textId="77777777">
            <w:pPr>
              <w:pStyle w:val="Heading1"/>
              <w:ind w:left="0" w:firstLine="0"/>
              <w:rPr>
                <w:sz w:val="20"/>
                <w:szCs w:val="20"/>
              </w:rPr>
            </w:pPr>
          </w:p>
        </w:tc>
      </w:tr>
      <w:tr w:rsidRPr="000A21A1" w:rsidR="0068306E" w:rsidTr="00550901" w14:paraId="3E5C37D1" w14:textId="77777777">
        <w:tc>
          <w:tcPr>
            <w:tcW w:w="10440" w:type="dxa"/>
            <w:gridSpan w:val="2"/>
            <w:shd w:val="clear" w:color="auto" w:fill="F2F2F2" w:themeFill="background1" w:themeFillShade="F2"/>
          </w:tcPr>
          <w:p w:rsidRPr="000A21A1" w:rsidR="0068306E" w:rsidP="000A21A1" w:rsidRDefault="0068306E" w14:paraId="1D220D12" w14:textId="23A3C37F">
            <w:pPr>
              <w:pStyle w:val="Heading1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0A21A1">
              <w:rPr>
                <w:sz w:val="24"/>
                <w:szCs w:val="24"/>
              </w:rPr>
              <w:t>Information</w:t>
            </w:r>
            <w:r w:rsidR="000A21A1">
              <w:rPr>
                <w:sz w:val="24"/>
                <w:szCs w:val="24"/>
              </w:rPr>
              <w:t>:</w:t>
            </w:r>
          </w:p>
        </w:tc>
      </w:tr>
      <w:tr w:rsidR="0068306E" w:rsidTr="00550901" w14:paraId="0A2CA9CC" w14:textId="77777777">
        <w:tc>
          <w:tcPr>
            <w:tcW w:w="4860" w:type="dxa"/>
          </w:tcPr>
          <w:p w:rsidRPr="0068306E" w:rsidR="0068306E" w:rsidP="0068306E" w:rsidRDefault="0068306E" w14:paraId="511CA762" w14:textId="77777777">
            <w:pPr>
              <w:tabs>
                <w:tab w:val="left" w:pos="882"/>
              </w:tabs>
              <w:rPr>
                <w:rFonts w:ascii="Calibri" w:hAnsi="Calibri" w:eastAsia="Calibri" w:cs="Calibri"/>
              </w:rPr>
            </w:pPr>
            <w:r w:rsidRPr="0068306E">
              <w:rPr>
                <w:rFonts w:ascii="Calibri"/>
                <w:b/>
              </w:rPr>
              <w:t>Written</w:t>
            </w:r>
            <w:r w:rsidRPr="0068306E">
              <w:rPr>
                <w:rFonts w:ascii="Calibri"/>
                <w:b/>
                <w:spacing w:val="-1"/>
              </w:rPr>
              <w:t xml:space="preserve"> </w:t>
            </w:r>
            <w:r w:rsidRPr="0068306E">
              <w:rPr>
                <w:rFonts w:ascii="Calibri"/>
                <w:b/>
              </w:rPr>
              <w:t>Package</w:t>
            </w:r>
          </w:p>
          <w:p w:rsidRPr="0068306E" w:rsidR="0068306E" w:rsidP="0068306E" w:rsidRDefault="0068306E" w14:paraId="3735CBE4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Contact List information (phone number, roles etc) for appropriate agencies, elected officials, business leaders</w:t>
            </w:r>
          </w:p>
          <w:p w:rsidRPr="0068306E" w:rsidR="0068306E" w:rsidP="0068306E" w:rsidRDefault="0068306E" w14:paraId="25DBB0CA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Daily updates email</w:t>
            </w:r>
            <w:r w:rsidRPr="0068306E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 xml:space="preserve">list </w:t>
            </w:r>
          </w:p>
          <w:p w:rsidRPr="0068306E" w:rsidR="0068306E" w:rsidP="0068306E" w:rsidRDefault="0068306E" w14:paraId="7819E961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Template for press releases</w:t>
            </w:r>
          </w:p>
          <w:p w:rsidRPr="0068306E" w:rsidR="0068306E" w:rsidP="0068306E" w:rsidRDefault="0068306E" w14:paraId="151B30B1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Local media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contacts</w:t>
            </w:r>
          </w:p>
          <w:p w:rsidRPr="0068306E" w:rsidR="0068306E" w:rsidP="0068306E" w:rsidRDefault="0068306E" w14:paraId="4F27B2EB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Media guide</w:t>
            </w:r>
          </w:p>
          <w:p w:rsidRPr="00C26F17" w:rsidR="0068306E" w:rsidP="0068306E" w:rsidRDefault="0068306E" w14:paraId="4107B930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JIC contact numbers</w:t>
            </w:r>
          </w:p>
          <w:p w:rsidRPr="00C26F17" w:rsidR="0068306E" w:rsidP="00C26F17" w:rsidRDefault="00326FEC" w14:paraId="72D62351" w14:textId="7C59CDC6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</w:pPr>
            <w:r w:rsidRPr="0068306E">
              <w:rPr>
                <w:rFonts w:ascii="Calibri"/>
                <w:i/>
                <w:sz w:val="20"/>
                <w:szCs w:val="20"/>
                <w:u w:val="single"/>
              </w:rPr>
              <w:t>Local Unit Public Information Pla</w:t>
            </w:r>
            <w:r>
              <w:rPr>
                <w:rFonts w:ascii="Calibri"/>
                <w:i/>
                <w:sz w:val="20"/>
                <w:szCs w:val="20"/>
                <w:u w:val="single"/>
              </w:rPr>
              <w:t>n</w:t>
            </w:r>
          </w:p>
        </w:tc>
        <w:tc>
          <w:tcPr>
            <w:tcW w:w="5580" w:type="dxa"/>
          </w:tcPr>
          <w:p w:rsidR="0068306E" w:rsidP="0068306E" w:rsidRDefault="0068306E" w14:paraId="2C6CE3A7" w14:textId="77777777">
            <w:pPr>
              <w:pStyle w:val="Heading1"/>
              <w:tabs>
                <w:tab w:val="left" w:pos="882"/>
              </w:tabs>
              <w:spacing w:line="277" w:lineRule="exact"/>
              <w:ind w:left="0" w:firstLine="0"/>
              <w:rPr>
                <w:b w:val="0"/>
                <w:bCs w:val="0"/>
              </w:rPr>
            </w:pPr>
            <w:r>
              <w:t>Oral Briefing</w:t>
            </w:r>
          </w:p>
          <w:p w:rsidRPr="00550901" w:rsidR="0068306E" w:rsidP="0068306E" w:rsidRDefault="0068306E" w14:paraId="11FBFCB5" w14:textId="77777777">
            <w:pPr>
              <w:pStyle w:val="ListParagraph"/>
              <w:numPr>
                <w:ilvl w:val="1"/>
                <w:numId w:val="2"/>
              </w:numPr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550901">
              <w:rPr>
                <w:rFonts w:ascii="Calibri" w:hAnsi="Calibri" w:eastAsia="Calibri" w:cs="Calibri"/>
                <w:sz w:val="20"/>
                <w:szCs w:val="20"/>
              </w:rPr>
              <w:t>If JIC activated – how the IMT will</w:t>
            </w:r>
            <w:r w:rsidRPr="00550901"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 w:rsidRPr="00550901">
              <w:rPr>
                <w:rFonts w:ascii="Calibri" w:hAnsi="Calibri" w:eastAsia="Calibri" w:cs="Calibri"/>
                <w:sz w:val="20"/>
                <w:szCs w:val="20"/>
              </w:rPr>
              <w:t>interact</w:t>
            </w:r>
          </w:p>
          <w:p w:rsidRPr="00550901" w:rsidR="0068306E" w:rsidP="0068306E" w:rsidRDefault="0068306E" w14:paraId="0B1A6CB8" w14:textId="77777777">
            <w:pPr>
              <w:pStyle w:val="ListParagraph"/>
              <w:numPr>
                <w:ilvl w:val="1"/>
                <w:numId w:val="2"/>
              </w:numPr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550901">
              <w:rPr>
                <w:rFonts w:ascii="Calibri" w:hAnsi="Calibri" w:eastAsia="Calibri" w:cs="Calibri"/>
                <w:sz w:val="20"/>
                <w:szCs w:val="20"/>
              </w:rPr>
              <w:t>Expectations of public meetings, or coordinated outreach from the IMT</w:t>
            </w:r>
          </w:p>
          <w:p w:rsidRPr="00550901" w:rsidR="0068306E" w:rsidP="0068306E" w:rsidRDefault="0068306E" w14:paraId="0FC994D4" w14:textId="77777777">
            <w:pPr>
              <w:pStyle w:val="ListParagraph"/>
              <w:numPr>
                <w:ilvl w:val="1"/>
                <w:numId w:val="2"/>
              </w:numPr>
              <w:ind w:left="389" w:hanging="360"/>
              <w:rPr>
                <w:rFonts w:ascii="Calibri" w:hAnsi="Calibri" w:eastAsia="Calibri" w:cs="Calibri"/>
                <w:i/>
                <w:sz w:val="20"/>
                <w:szCs w:val="20"/>
              </w:rPr>
            </w:pPr>
            <w:r w:rsidRPr="00550901">
              <w:rPr>
                <w:rFonts w:ascii="Calibri" w:hAnsi="Calibri" w:eastAsia="Calibri" w:cs="Calibri"/>
                <w:i/>
                <w:sz w:val="20"/>
                <w:szCs w:val="20"/>
              </w:rPr>
              <w:t>Public Information plan within 24 hours</w:t>
            </w:r>
          </w:p>
          <w:p w:rsidR="0068306E" w:rsidRDefault="0068306E" w14:paraId="1C15C4D4" w14:textId="77777777">
            <w:pPr>
              <w:pStyle w:val="Heading1"/>
              <w:ind w:left="0" w:firstLine="0"/>
            </w:pPr>
          </w:p>
        </w:tc>
      </w:tr>
      <w:tr w:rsidRPr="000A21A1" w:rsidR="0068306E" w:rsidTr="00550901" w14:paraId="0CEDC2D7" w14:textId="77777777">
        <w:tc>
          <w:tcPr>
            <w:tcW w:w="10440" w:type="dxa"/>
            <w:gridSpan w:val="2"/>
            <w:shd w:val="clear" w:color="auto" w:fill="F2F2F2" w:themeFill="background1" w:themeFillShade="F2"/>
          </w:tcPr>
          <w:p w:rsidRPr="000A21A1" w:rsidR="0068306E" w:rsidP="000A21A1" w:rsidRDefault="0068306E" w14:paraId="745C1DBD" w14:textId="40C2D0D1">
            <w:pPr>
              <w:pStyle w:val="Heading1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0A21A1">
              <w:rPr>
                <w:sz w:val="24"/>
                <w:szCs w:val="24"/>
              </w:rPr>
              <w:t>Operations</w:t>
            </w:r>
            <w:r w:rsidR="000A21A1">
              <w:rPr>
                <w:sz w:val="24"/>
                <w:szCs w:val="24"/>
              </w:rPr>
              <w:t>:</w:t>
            </w:r>
          </w:p>
        </w:tc>
      </w:tr>
      <w:tr w:rsidR="0068306E" w:rsidTr="00550901" w14:paraId="1E73F516" w14:textId="77777777">
        <w:tc>
          <w:tcPr>
            <w:tcW w:w="4860" w:type="dxa"/>
          </w:tcPr>
          <w:p w:rsidRPr="0068306E" w:rsidR="0068306E" w:rsidP="0068306E" w:rsidRDefault="0068306E" w14:paraId="0EC214C6" w14:textId="77777777">
            <w:pPr>
              <w:tabs>
                <w:tab w:val="left" w:pos="882"/>
              </w:tabs>
              <w:spacing w:line="279" w:lineRule="exact"/>
              <w:rPr>
                <w:rFonts w:ascii="Calibri" w:hAnsi="Calibri" w:eastAsia="Calibri" w:cs="Calibri"/>
              </w:rPr>
            </w:pPr>
            <w:r w:rsidRPr="0068306E">
              <w:rPr>
                <w:rFonts w:ascii="Calibri"/>
                <w:b/>
              </w:rPr>
              <w:t>Written</w:t>
            </w:r>
            <w:r w:rsidRPr="0068306E">
              <w:rPr>
                <w:rFonts w:ascii="Calibri"/>
                <w:b/>
                <w:spacing w:val="-1"/>
              </w:rPr>
              <w:t xml:space="preserve"> </w:t>
            </w:r>
            <w:r w:rsidRPr="0068306E">
              <w:rPr>
                <w:rFonts w:ascii="Calibri"/>
                <w:b/>
              </w:rPr>
              <w:t>Package</w:t>
            </w:r>
          </w:p>
          <w:p w:rsidRPr="0068306E" w:rsidR="0068306E" w:rsidP="0068306E" w:rsidRDefault="0068306E" w14:paraId="040FA6C8" w14:textId="77777777">
            <w:pPr>
              <w:pStyle w:val="ListParagraph"/>
              <w:numPr>
                <w:ilvl w:val="1"/>
                <w:numId w:val="2"/>
              </w:numPr>
              <w:spacing w:line="271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WFDSS decision</w:t>
            </w:r>
          </w:p>
          <w:p w:rsidRPr="0068306E" w:rsidR="0068306E" w:rsidP="0068306E" w:rsidRDefault="0068306E" w14:paraId="677E03CC" w14:textId="77777777">
            <w:pPr>
              <w:pStyle w:val="ListParagraph"/>
              <w:numPr>
                <w:ilvl w:val="2"/>
                <w:numId w:val="2"/>
              </w:numPr>
              <w:spacing w:line="271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MAPs</w:t>
            </w:r>
          </w:p>
          <w:p w:rsidRPr="0068306E" w:rsidR="0068306E" w:rsidP="0068306E" w:rsidRDefault="0068306E" w14:paraId="68648B57" w14:textId="77777777">
            <w:pPr>
              <w:pStyle w:val="ListParagraph"/>
              <w:numPr>
                <w:ilvl w:val="2"/>
                <w:numId w:val="2"/>
              </w:numPr>
              <w:spacing w:line="271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Course of Action</w:t>
            </w:r>
          </w:p>
          <w:p w:rsidRPr="0068306E" w:rsidR="0068306E" w:rsidP="0068306E" w:rsidRDefault="0068306E" w14:paraId="74426776" w14:textId="77777777">
            <w:pPr>
              <w:pStyle w:val="ListParagraph"/>
              <w:numPr>
                <w:ilvl w:val="1"/>
                <w:numId w:val="2"/>
              </w:numPr>
              <w:spacing w:line="271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Fire Department contacts/resource</w:t>
            </w:r>
            <w:r w:rsidRPr="0068306E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list/availability</w:t>
            </w:r>
          </w:p>
          <w:p w:rsidRPr="0068306E" w:rsidR="0068306E" w:rsidP="0068306E" w:rsidRDefault="0068306E" w14:paraId="3288186C" w14:textId="77777777">
            <w:pPr>
              <w:pStyle w:val="ListParagraph"/>
              <w:numPr>
                <w:ilvl w:val="2"/>
                <w:numId w:val="2"/>
              </w:numPr>
              <w:spacing w:line="271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Provide Structure Protection Guidance – as relative to FS Region and adjoining ownership as needed</w:t>
            </w:r>
          </w:p>
          <w:p w:rsidRPr="0068306E" w:rsidR="0068306E" w:rsidP="0068306E" w:rsidRDefault="0068306E" w14:paraId="2A1DB922" w14:textId="77777777">
            <w:pPr>
              <w:pStyle w:val="ListParagraph"/>
              <w:numPr>
                <w:ilvl w:val="2"/>
                <w:numId w:val="2"/>
              </w:numPr>
              <w:spacing w:before="1" w:line="272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Evacuation plans and trigger</w:t>
            </w:r>
            <w:r w:rsidRPr="0068306E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points</w:t>
            </w:r>
          </w:p>
          <w:p w:rsidRPr="0068306E" w:rsidR="0068306E" w:rsidP="0068306E" w:rsidRDefault="0068306E" w14:paraId="51541548" w14:textId="77777777">
            <w:pPr>
              <w:pStyle w:val="ListParagraph"/>
              <w:numPr>
                <w:ilvl w:val="2"/>
                <w:numId w:val="2"/>
              </w:numPr>
              <w:spacing w:line="26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Structure protection</w:t>
            </w:r>
            <w:r w:rsidRPr="0068306E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guidance</w:t>
            </w:r>
          </w:p>
          <w:p w:rsidRPr="0068306E" w:rsidR="0068306E" w:rsidP="0068306E" w:rsidRDefault="0068306E" w14:paraId="21C15362" w14:textId="77777777">
            <w:pPr>
              <w:pStyle w:val="ListParagraph"/>
              <w:numPr>
                <w:ilvl w:val="1"/>
                <w:numId w:val="2"/>
              </w:numPr>
              <w:spacing w:line="271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 xml:space="preserve">Contact List </w:t>
            </w:r>
          </w:p>
          <w:p w:rsidRPr="0068306E" w:rsidR="0068306E" w:rsidP="0068306E" w:rsidRDefault="0068306E" w14:paraId="10A8A37B" w14:textId="77777777">
            <w:pPr>
              <w:pStyle w:val="ListParagraph"/>
              <w:numPr>
                <w:ilvl w:val="1"/>
                <w:numId w:val="2"/>
              </w:numPr>
              <w:spacing w:line="271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Resource Orders/Resource List</w:t>
            </w:r>
          </w:p>
          <w:p w:rsidRPr="0068306E" w:rsidR="0068306E" w:rsidP="0068306E" w:rsidRDefault="0068306E" w14:paraId="30946719" w14:textId="77777777">
            <w:pPr>
              <w:pStyle w:val="ListParagraph"/>
              <w:numPr>
                <w:ilvl w:val="2"/>
                <w:numId w:val="2"/>
              </w:numPr>
              <w:spacing w:line="235" w:lineRule="auto"/>
              <w:ind w:left="807" w:right="442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Outgoing</w:t>
            </w:r>
            <w:r w:rsidRPr="0068306E"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IC/Operations</w:t>
            </w:r>
            <w:r w:rsidRPr="0068306E"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resource</w:t>
            </w:r>
            <w:r w:rsidRPr="0068306E">
              <w:rPr>
                <w:rFonts w:ascii="Calibri" w:hAnsi="Calibri" w:eastAsia="Calibri" w:cs="Calibri"/>
                <w:spacing w:val="-2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list</w:t>
            </w:r>
            <w:r w:rsidRPr="0068306E">
              <w:rPr>
                <w:rFonts w:ascii="Calibri" w:hAnsi="Calibri" w:eastAsia="Calibri" w:cs="Calibri"/>
                <w:spacing w:val="-2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–</w:t>
            </w:r>
            <w:r w:rsidRPr="0068306E"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what’s</w:t>
            </w:r>
            <w:r w:rsidRPr="0068306E">
              <w:rPr>
                <w:rFonts w:ascii="Calibri" w:hAnsi="Calibri" w:eastAsia="Calibri" w:cs="Calibri"/>
                <w:spacing w:val="-5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on</w:t>
            </w:r>
            <w:r w:rsidRPr="0068306E"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order,</w:t>
            </w:r>
            <w:r w:rsidRPr="0068306E"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what’s</w:t>
            </w:r>
            <w:r w:rsidRPr="0068306E">
              <w:rPr>
                <w:rFonts w:ascii="Calibri" w:hAnsi="Calibri" w:eastAsia="Calibri" w:cs="Calibri"/>
                <w:spacing w:val="-5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assigned to</w:t>
            </w:r>
            <w:r w:rsidRPr="0068306E"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the</w:t>
            </w:r>
            <w:r w:rsidRPr="0068306E">
              <w:rPr>
                <w:rFonts w:ascii="Calibri" w:hAnsi="Calibri" w:eastAsia="Calibri" w:cs="Calibri"/>
                <w:spacing w:val="-2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fire</w:t>
            </w:r>
            <w:r w:rsidRPr="0068306E">
              <w:rPr>
                <w:rFonts w:ascii="Calibri" w:hAnsi="Calibri" w:eastAsia="Calibri" w:cs="Calibri"/>
                <w:spacing w:val="-2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currently,</w:t>
            </w:r>
            <w:r w:rsidRPr="0068306E"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what still needs to be</w:t>
            </w:r>
            <w:r w:rsidRPr="0068306E"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ordered</w:t>
            </w:r>
          </w:p>
          <w:p w:rsidRPr="0068306E" w:rsidR="0068306E" w:rsidP="0068306E" w:rsidRDefault="0068306E" w14:paraId="4843F383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Area maps/Geospatial PDF map of fire</w:t>
            </w:r>
            <w:r w:rsidRPr="0068306E">
              <w:rPr>
                <w:rFonts w:ascii="Calibri"/>
                <w:spacing w:val="-13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area</w:t>
            </w:r>
          </w:p>
          <w:p w:rsidRPr="0068306E" w:rsidR="0068306E" w:rsidP="0068306E" w:rsidRDefault="0068306E" w14:paraId="71E1C2BA" w14:textId="77777777">
            <w:pPr>
              <w:pStyle w:val="ListParagraph"/>
              <w:numPr>
                <w:ilvl w:val="2"/>
                <w:numId w:val="2"/>
              </w:numPr>
              <w:spacing w:line="26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Forest Frequencies and Repeater Map</w:t>
            </w:r>
          </w:p>
          <w:p w:rsidRPr="0068306E" w:rsidR="0068306E" w:rsidP="0068306E" w:rsidRDefault="0068306E" w14:paraId="7CF8471D" w14:textId="77777777">
            <w:pPr>
              <w:pStyle w:val="ListParagraph"/>
              <w:numPr>
                <w:ilvl w:val="2"/>
                <w:numId w:val="2"/>
              </w:numPr>
              <w:spacing w:line="26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Retardant Avoidance maps</w:t>
            </w:r>
          </w:p>
          <w:p w:rsidRPr="0068306E" w:rsidR="0068306E" w:rsidP="0068306E" w:rsidRDefault="0068306E" w14:paraId="5BCD12F4" w14:textId="77777777">
            <w:pPr>
              <w:pStyle w:val="ListParagraph"/>
              <w:numPr>
                <w:ilvl w:val="2"/>
                <w:numId w:val="2"/>
              </w:numPr>
              <w:spacing w:line="26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Structure inventory data/maps</w:t>
            </w:r>
          </w:p>
          <w:p w:rsidRPr="0068306E" w:rsidR="0068306E" w:rsidP="0068306E" w:rsidRDefault="0068306E" w14:paraId="655CF860" w14:textId="77777777">
            <w:pPr>
              <w:pStyle w:val="ListParagraph"/>
              <w:numPr>
                <w:ilvl w:val="2"/>
                <w:numId w:val="2"/>
              </w:numPr>
              <w:spacing w:line="26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Values at Risk maps if different than what is in WFDSS</w:t>
            </w:r>
          </w:p>
          <w:p w:rsidRPr="0068306E" w:rsidR="0068306E" w:rsidP="0068306E" w:rsidRDefault="0068306E" w14:paraId="3AB15DA2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Forest Aviation Briefing Guide</w:t>
            </w:r>
          </w:p>
          <w:p w:rsidRPr="0068306E" w:rsidR="0068306E" w:rsidP="0068306E" w:rsidRDefault="0068306E" w14:paraId="4161D2C3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Suppression Rehab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Plan</w:t>
            </w:r>
          </w:p>
          <w:p w:rsidRPr="0068306E" w:rsidR="0068306E" w:rsidP="0068306E" w:rsidRDefault="0068306E" w14:paraId="60DF648B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Mop up or Rehab standards/guidance</w:t>
            </w:r>
          </w:p>
          <w:p w:rsidRPr="0068306E" w:rsidR="0068306E" w:rsidP="0068306E" w:rsidRDefault="0068306E" w14:paraId="7521234D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Turn back</w:t>
            </w:r>
            <w:r w:rsidRPr="0068306E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standards</w:t>
            </w:r>
          </w:p>
          <w:p w:rsidRPr="0068306E" w:rsidR="0068306E" w:rsidP="0068306E" w:rsidRDefault="0068306E" w14:paraId="13543604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Heavy Equipment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Policy</w:t>
            </w:r>
          </w:p>
          <w:p w:rsidRPr="0068306E" w:rsidR="0068306E" w:rsidP="0068306E" w:rsidRDefault="0068306E" w14:paraId="20A8E071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Medical Evacuation protocol</w:t>
            </w:r>
          </w:p>
          <w:p w:rsidRPr="0068306E" w:rsidR="0068306E" w:rsidP="0068306E" w:rsidRDefault="0068306E" w14:paraId="09B7103E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Unit Identified Hazards and Potential Mitigations</w:t>
            </w:r>
          </w:p>
          <w:p w:rsidRPr="0068306E" w:rsidR="0068306E" w:rsidP="0068306E" w:rsidRDefault="0068306E" w14:paraId="4EF6CF0C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717"/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</w:pPr>
            <w:r w:rsidRPr="0068306E">
              <w:rPr>
                <w:rFonts w:ascii="Calibri"/>
                <w:i/>
                <w:sz w:val="20"/>
                <w:szCs w:val="20"/>
                <w:u w:val="single"/>
              </w:rPr>
              <w:t>For Example:  Working in Grizzly Bear Habitat</w:t>
            </w:r>
          </w:p>
          <w:p w:rsidRPr="0068306E" w:rsidR="0068306E" w:rsidP="0068306E" w:rsidRDefault="0068306E" w14:paraId="6D71E5DC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717"/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</w:pPr>
            <w:r w:rsidRPr="0068306E">
              <w:rPr>
                <w:rFonts w:ascii="Calibri"/>
                <w:i/>
                <w:sz w:val="20"/>
                <w:szCs w:val="20"/>
                <w:u w:val="single"/>
              </w:rPr>
              <w:t>Mining hazards</w:t>
            </w:r>
          </w:p>
          <w:p w:rsidRPr="0068306E" w:rsidR="0068306E" w:rsidP="0068306E" w:rsidRDefault="0068306E" w14:paraId="458C1558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717"/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</w:pPr>
            <w:r w:rsidRPr="0068306E">
              <w:rPr>
                <w:rFonts w:ascii="Calibri"/>
                <w:i/>
                <w:sz w:val="20"/>
                <w:szCs w:val="20"/>
                <w:u w:val="single"/>
              </w:rPr>
              <w:t>Asbestos contaminated areas</w:t>
            </w:r>
          </w:p>
          <w:p w:rsidRPr="00550901" w:rsidR="0068306E" w:rsidP="00550901" w:rsidRDefault="0068306E" w14:paraId="18586A3B" w14:textId="5874E1E5">
            <w:pPr>
              <w:pStyle w:val="ListParagraph"/>
              <w:numPr>
                <w:ilvl w:val="1"/>
                <w:numId w:val="2"/>
              </w:numPr>
              <w:spacing w:after="240"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Coordination of Hazardous Materials</w:t>
            </w:r>
          </w:p>
        </w:tc>
        <w:tc>
          <w:tcPr>
            <w:tcW w:w="5580" w:type="dxa"/>
          </w:tcPr>
          <w:p w:rsidR="0068306E" w:rsidP="0068306E" w:rsidRDefault="0068306E" w14:paraId="344445CE" w14:textId="77777777">
            <w:pPr>
              <w:pStyle w:val="Heading1"/>
              <w:tabs>
                <w:tab w:val="left" w:pos="883"/>
              </w:tabs>
              <w:spacing w:line="277" w:lineRule="exact"/>
              <w:ind w:left="0" w:firstLine="0"/>
              <w:rPr>
                <w:b w:val="0"/>
                <w:bCs w:val="0"/>
              </w:rPr>
            </w:pPr>
            <w:r>
              <w:t>Oral Briefing</w:t>
            </w:r>
          </w:p>
          <w:p w:rsidRPr="0068306E" w:rsidR="0068306E" w:rsidP="0068306E" w:rsidRDefault="0068306E" w14:paraId="15CE3D2E" w14:textId="77777777">
            <w:pPr>
              <w:pStyle w:val="ListParagraph"/>
              <w:numPr>
                <w:ilvl w:val="1"/>
                <w:numId w:val="2"/>
              </w:numPr>
              <w:spacing w:line="271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Weather/Fire Danger Information</w:t>
            </w:r>
          </w:p>
          <w:p w:rsidRPr="0068306E" w:rsidR="0068306E" w:rsidP="0068306E" w:rsidRDefault="0068306E" w14:paraId="240DC10A" w14:textId="77777777">
            <w:pPr>
              <w:pStyle w:val="ListParagraph"/>
              <w:numPr>
                <w:ilvl w:val="1"/>
                <w:numId w:val="2"/>
              </w:numPr>
              <w:spacing w:line="271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Fire behavior models &amp; predictions</w:t>
            </w:r>
          </w:p>
          <w:p w:rsidRPr="0068306E" w:rsidR="0068306E" w:rsidP="0068306E" w:rsidRDefault="0068306E" w14:paraId="3EB3605E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Management Action Points</w:t>
            </w:r>
          </w:p>
          <w:p w:rsidRPr="0068306E" w:rsidR="0068306E" w:rsidP="0068306E" w:rsidRDefault="0068306E" w14:paraId="0284D7C9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4"/>
              </w:tabs>
              <w:spacing w:line="269" w:lineRule="exact"/>
              <w:ind w:left="74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Trigger points or evaluation lines for tactical</w:t>
            </w:r>
            <w:r w:rsidRPr="0068306E">
              <w:rPr>
                <w:rFonts w:ascii="Calibri"/>
                <w:spacing w:val="-12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operations</w:t>
            </w:r>
          </w:p>
          <w:p w:rsidRPr="0068306E" w:rsidR="0068306E" w:rsidP="0068306E" w:rsidRDefault="0068306E" w14:paraId="3D56E122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4"/>
              </w:tabs>
              <w:spacing w:line="269" w:lineRule="exact"/>
              <w:ind w:left="74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Natural barriers</w:t>
            </w:r>
          </w:p>
          <w:p w:rsidRPr="0068306E" w:rsidR="0068306E" w:rsidP="0068306E" w:rsidRDefault="0068306E" w14:paraId="4907A826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4"/>
              </w:tabs>
              <w:spacing w:line="271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Structure protection guidance – overview from local perspective</w:t>
            </w:r>
          </w:p>
          <w:p w:rsidRPr="0068306E" w:rsidR="0068306E" w:rsidP="0068306E" w:rsidRDefault="0068306E" w14:paraId="45CA9FA2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4"/>
              </w:tabs>
              <w:spacing w:line="271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Spike Camp vs. Crew</w:t>
            </w:r>
            <w:r w:rsidRPr="0068306E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Shuttle</w:t>
            </w:r>
          </w:p>
          <w:p w:rsidRPr="0068306E" w:rsidR="0068306E" w:rsidP="0068306E" w:rsidRDefault="0068306E" w14:paraId="095ADDED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4"/>
              </w:tabs>
              <w:spacing w:line="268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Dozer line placement restrictions, recommendations and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requirements</w:t>
            </w:r>
          </w:p>
          <w:p w:rsidRPr="0068306E" w:rsidR="0068306E" w:rsidP="0068306E" w:rsidRDefault="0068306E" w14:paraId="7E0078ED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4"/>
              </w:tabs>
              <w:spacing w:line="269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Known structures with protection</w:t>
            </w:r>
            <w:r w:rsidRPr="0068306E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expectations</w:t>
            </w:r>
          </w:p>
          <w:p w:rsidRPr="0068306E" w:rsidR="0068306E" w:rsidP="0068306E" w:rsidRDefault="0068306E" w14:paraId="732C2643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4"/>
              </w:tabs>
              <w:spacing w:line="269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 xml:space="preserve">IA responsibilities and procedures </w:t>
            </w:r>
          </w:p>
          <w:p w:rsidRPr="0068306E" w:rsidR="0068306E" w:rsidP="0068306E" w:rsidRDefault="0068306E" w14:paraId="7FC4D671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4"/>
              </w:tabs>
              <w:spacing w:line="269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Rehabilitation standards or expectations</w:t>
            </w:r>
          </w:p>
          <w:p w:rsidRPr="0068306E" w:rsidR="0068306E" w:rsidP="0068306E" w:rsidRDefault="0068306E" w14:paraId="3D63A1DD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3"/>
              </w:tabs>
              <w:spacing w:line="272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Unit Identified Hazards and Potential Mitigations</w:t>
            </w:r>
          </w:p>
          <w:p w:rsidRPr="0068306E" w:rsidR="0068306E" w:rsidP="0068306E" w:rsidRDefault="0068306E" w14:paraId="32457C05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3"/>
              </w:tabs>
              <w:spacing w:line="272" w:lineRule="exact"/>
              <w:ind w:left="749"/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</w:pPr>
            <w:r w:rsidRPr="0068306E">
              <w:rPr>
                <w:rFonts w:ascii="Calibri"/>
                <w:i/>
                <w:sz w:val="20"/>
                <w:szCs w:val="20"/>
                <w:u w:val="single"/>
              </w:rPr>
              <w:t>For Example:  Working in Grizzly Bear Habitat</w:t>
            </w:r>
          </w:p>
          <w:p w:rsidRPr="0068306E" w:rsidR="0068306E" w:rsidP="0068306E" w:rsidRDefault="0068306E" w14:paraId="2EB39266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3"/>
              </w:tabs>
              <w:spacing w:line="272" w:lineRule="exact"/>
              <w:ind w:left="749"/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</w:pPr>
            <w:r w:rsidRPr="0068306E">
              <w:rPr>
                <w:rFonts w:ascii="Calibri"/>
                <w:i/>
                <w:sz w:val="20"/>
                <w:szCs w:val="20"/>
                <w:u w:val="single"/>
              </w:rPr>
              <w:t>Mining hazards</w:t>
            </w:r>
          </w:p>
          <w:p w:rsidRPr="0068306E" w:rsidR="0068306E" w:rsidP="0068306E" w:rsidRDefault="0068306E" w14:paraId="3A0430F1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3"/>
              </w:tabs>
              <w:spacing w:line="272" w:lineRule="exact"/>
              <w:ind w:left="749"/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</w:pPr>
            <w:r w:rsidRPr="0068306E">
              <w:rPr>
                <w:rFonts w:ascii="Calibri"/>
                <w:i/>
                <w:sz w:val="20"/>
                <w:szCs w:val="20"/>
                <w:u w:val="single"/>
              </w:rPr>
              <w:t>Asbestos contaminated areas</w:t>
            </w:r>
          </w:p>
          <w:p w:rsidR="0068306E" w:rsidRDefault="0068306E" w14:paraId="12F00EC9" w14:textId="77777777">
            <w:pPr>
              <w:pStyle w:val="Heading1"/>
              <w:ind w:left="0" w:firstLine="0"/>
            </w:pPr>
          </w:p>
        </w:tc>
      </w:tr>
      <w:tr w:rsidRPr="000A21A1" w:rsidR="0068306E" w:rsidTr="00550901" w14:paraId="3AD5A025" w14:textId="77777777">
        <w:tc>
          <w:tcPr>
            <w:tcW w:w="10440" w:type="dxa"/>
            <w:gridSpan w:val="2"/>
            <w:shd w:val="clear" w:color="auto" w:fill="F2F2F2" w:themeFill="background1" w:themeFillShade="F2"/>
          </w:tcPr>
          <w:p w:rsidRPr="000A21A1" w:rsidR="0068306E" w:rsidRDefault="0068306E" w14:paraId="21725939" w14:textId="0CD1B147">
            <w:pPr>
              <w:pStyle w:val="Heading1"/>
              <w:ind w:left="0" w:firstLine="0"/>
              <w:rPr>
                <w:sz w:val="24"/>
                <w:szCs w:val="24"/>
              </w:rPr>
            </w:pPr>
            <w:r w:rsidRPr="000A21A1">
              <w:rPr>
                <w:sz w:val="24"/>
                <w:szCs w:val="24"/>
              </w:rPr>
              <w:t>Air</w:t>
            </w:r>
            <w:r w:rsidRPr="000A21A1">
              <w:rPr>
                <w:spacing w:val="-5"/>
                <w:sz w:val="24"/>
                <w:szCs w:val="24"/>
              </w:rPr>
              <w:t xml:space="preserve"> </w:t>
            </w:r>
            <w:r w:rsidRPr="000A21A1">
              <w:rPr>
                <w:sz w:val="24"/>
                <w:szCs w:val="24"/>
              </w:rPr>
              <w:t>Operations</w:t>
            </w:r>
            <w:r w:rsidRPr="000A21A1" w:rsidR="000A21A1">
              <w:rPr>
                <w:sz w:val="24"/>
                <w:szCs w:val="24"/>
              </w:rPr>
              <w:t>:</w:t>
            </w:r>
          </w:p>
        </w:tc>
      </w:tr>
      <w:tr w:rsidR="0068306E" w:rsidTr="00550901" w14:paraId="15A5069A" w14:textId="77777777">
        <w:tc>
          <w:tcPr>
            <w:tcW w:w="4860" w:type="dxa"/>
          </w:tcPr>
          <w:p w:rsidRPr="0068306E" w:rsidR="0068306E" w:rsidP="0068306E" w:rsidRDefault="0068306E" w14:paraId="43E4FD84" w14:textId="77777777">
            <w:pPr>
              <w:tabs>
                <w:tab w:val="left" w:pos="884"/>
              </w:tabs>
              <w:rPr>
                <w:rFonts w:ascii="Calibri" w:hAnsi="Calibri" w:eastAsia="Calibri" w:cs="Calibri"/>
              </w:rPr>
            </w:pPr>
            <w:r w:rsidRPr="0068306E">
              <w:rPr>
                <w:rFonts w:ascii="Calibri"/>
                <w:b/>
              </w:rPr>
              <w:t>Written</w:t>
            </w:r>
            <w:r w:rsidRPr="0068306E">
              <w:rPr>
                <w:rFonts w:ascii="Calibri"/>
                <w:b/>
                <w:spacing w:val="-1"/>
              </w:rPr>
              <w:t xml:space="preserve"> </w:t>
            </w:r>
            <w:r w:rsidRPr="0068306E">
              <w:rPr>
                <w:rFonts w:ascii="Calibri"/>
                <w:b/>
              </w:rPr>
              <w:t>Package</w:t>
            </w:r>
          </w:p>
          <w:p w:rsidRPr="0068306E" w:rsidR="0068306E" w:rsidP="0068306E" w:rsidRDefault="0068306E" w14:paraId="10A5FD32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Aviation Briefing guidance</w:t>
            </w:r>
          </w:p>
          <w:p w:rsidRPr="0068306E" w:rsidR="0068306E" w:rsidP="0068306E" w:rsidRDefault="0068306E" w14:paraId="4AEF0FC6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Regional and local frequency guides</w:t>
            </w:r>
          </w:p>
          <w:p w:rsidRPr="0068306E" w:rsidR="0068306E" w:rsidP="0068306E" w:rsidRDefault="0068306E" w14:paraId="503D0A00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TFR Maps</w:t>
            </w:r>
          </w:p>
          <w:p w:rsidRPr="0068306E" w:rsidR="0068306E" w:rsidP="0068306E" w:rsidRDefault="0068306E" w14:paraId="50B5917E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Frequency maps</w:t>
            </w:r>
          </w:p>
          <w:p w:rsidRPr="0068306E" w:rsidR="0068306E" w:rsidP="0068306E" w:rsidRDefault="0068306E" w14:paraId="609B7367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Aviation Hazard map</w:t>
            </w:r>
          </w:p>
          <w:p w:rsidRPr="0068306E" w:rsidR="0068306E" w:rsidP="0068306E" w:rsidRDefault="0068306E" w14:paraId="46A70E16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Forest Helibase map</w:t>
            </w:r>
          </w:p>
          <w:p w:rsidRPr="0068306E" w:rsidR="0068306E" w:rsidP="0068306E" w:rsidRDefault="0068306E" w14:paraId="11D42967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Retardant Avoidance maps</w:t>
            </w:r>
          </w:p>
          <w:p w:rsidRPr="0068306E" w:rsidR="0068306E" w:rsidP="0068306E" w:rsidRDefault="0068306E" w14:paraId="13450BDE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Available aviation resources (on order and on</w:t>
            </w:r>
            <w:r w:rsidRPr="0068306E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loan)</w:t>
            </w:r>
          </w:p>
          <w:p w:rsidRPr="0068306E" w:rsidR="0068306E" w:rsidP="0068306E" w:rsidRDefault="0068306E" w14:paraId="5AE50702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Local airports and</w:t>
            </w:r>
            <w:r w:rsidRPr="0068306E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airstrips</w:t>
            </w:r>
          </w:p>
          <w:p w:rsidRPr="0068306E" w:rsidR="0068306E" w:rsidP="0068306E" w:rsidRDefault="0068306E" w14:paraId="1F4ABCE2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 xml:space="preserve">Contact List – </w:t>
            </w:r>
          </w:p>
          <w:p w:rsidRPr="0068306E" w:rsidR="0068306E" w:rsidP="00550901" w:rsidRDefault="0068306E" w14:paraId="113CE5D3" w14:textId="77777777">
            <w:pPr>
              <w:pStyle w:val="ListParagraph"/>
              <w:numPr>
                <w:ilvl w:val="2"/>
                <w:numId w:val="2"/>
              </w:numPr>
              <w:spacing w:after="240" w:line="26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Local air operations personnel and phone</w:t>
            </w:r>
            <w:r w:rsidRPr="0068306E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numbers</w:t>
            </w:r>
          </w:p>
          <w:p w:rsidR="0068306E" w:rsidRDefault="0068306E" w14:paraId="306D8D60" w14:textId="77777777">
            <w:pPr>
              <w:pStyle w:val="Heading1"/>
              <w:ind w:left="0" w:firstLine="0"/>
            </w:pPr>
          </w:p>
        </w:tc>
        <w:tc>
          <w:tcPr>
            <w:tcW w:w="5580" w:type="dxa"/>
          </w:tcPr>
          <w:p w:rsidR="0068306E" w:rsidP="0068306E" w:rsidRDefault="0068306E" w14:paraId="23FC06A5" w14:textId="77777777">
            <w:pPr>
              <w:pStyle w:val="Heading1"/>
              <w:tabs>
                <w:tab w:val="left" w:pos="881"/>
              </w:tabs>
              <w:ind w:left="0" w:firstLine="0"/>
              <w:rPr>
                <w:b w:val="0"/>
                <w:bCs w:val="0"/>
              </w:rPr>
            </w:pPr>
            <w:r>
              <w:t>Oral Briefing</w:t>
            </w:r>
          </w:p>
          <w:p w:rsidRPr="0068306E" w:rsidR="0068306E" w:rsidP="0068306E" w:rsidRDefault="0068306E" w14:paraId="51B6ED31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Tactical resources (smokejumpers, AA, airtankers) ordering</w:t>
            </w:r>
            <w:r w:rsidRPr="0068306E">
              <w:rPr>
                <w:rFonts w:ascii="Calibri"/>
                <w:spacing w:val="-12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process</w:t>
            </w:r>
          </w:p>
          <w:p w:rsidRPr="0068306E" w:rsidR="0068306E" w:rsidP="0068306E" w:rsidRDefault="0068306E" w14:paraId="71B658B9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Helibase locations used in the</w:t>
            </w:r>
            <w:r w:rsidRPr="0068306E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past</w:t>
            </w:r>
          </w:p>
          <w:p w:rsidRPr="0068306E" w:rsidR="0068306E" w:rsidP="0068306E" w:rsidRDefault="0068306E" w14:paraId="7B76AEEF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Fuel – stationary and</w:t>
            </w:r>
            <w:r w:rsidRPr="0068306E">
              <w:rPr>
                <w:rFonts w:ascii="Calibri" w:hAnsi="Calibri" w:eastAsia="Calibri" w:cs="Calibri"/>
                <w:spacing w:val="-2"/>
                <w:sz w:val="20"/>
                <w:szCs w:val="20"/>
              </w:rPr>
              <w:t xml:space="preserve"> </w:t>
            </w:r>
            <w:r w:rsidRPr="0068306E">
              <w:rPr>
                <w:rFonts w:ascii="Calibri" w:hAnsi="Calibri" w:eastAsia="Calibri" w:cs="Calibri"/>
                <w:sz w:val="20"/>
                <w:szCs w:val="20"/>
              </w:rPr>
              <w:t>mobile</w:t>
            </w:r>
          </w:p>
          <w:p w:rsidRPr="0068306E" w:rsidR="0068306E" w:rsidP="0068306E" w:rsidRDefault="0068306E" w14:paraId="1321FF3D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Helibase areas (proximity to fire)</w:t>
            </w:r>
          </w:p>
          <w:p w:rsidRPr="0068306E" w:rsidR="0068306E" w:rsidP="0068306E" w:rsidRDefault="0068306E" w14:paraId="1A4976BE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Communication</w:t>
            </w:r>
            <w:r w:rsidRPr="0068306E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limitations</w:t>
            </w:r>
          </w:p>
          <w:p w:rsidRPr="0068306E" w:rsidR="0068306E" w:rsidP="0068306E" w:rsidRDefault="0068306E" w14:paraId="0F5D179D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 xml:space="preserve">Helicopters available locally </w:t>
            </w:r>
          </w:p>
          <w:p w:rsidRPr="0068306E" w:rsidR="0068306E" w:rsidP="0068306E" w:rsidRDefault="0068306E" w14:paraId="015FAB8B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389" w:right="442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Local weather issues (i.e. wind,</w:t>
            </w:r>
            <w:r w:rsidRPr="0068306E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smoke)</w:t>
            </w:r>
          </w:p>
          <w:p w:rsidRPr="0068306E" w:rsidR="0068306E" w:rsidP="0068306E" w:rsidRDefault="0068306E" w14:paraId="4E44AE3D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389" w:right="442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Restricted areas (military, local flight paths, HARP, Clear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radar)</w:t>
            </w:r>
          </w:p>
          <w:p w:rsidRPr="0068306E" w:rsidR="0068306E" w:rsidP="0068306E" w:rsidRDefault="0068306E" w14:paraId="3BDD4396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Known</w:t>
            </w:r>
            <w:r w:rsidRPr="0068306E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hazards</w:t>
            </w:r>
          </w:p>
          <w:p w:rsidRPr="0068306E" w:rsidR="0068306E" w:rsidP="0068306E" w:rsidRDefault="0068306E" w14:paraId="3276A63D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Housing for</w:t>
            </w:r>
            <w:r w:rsidRPr="0068306E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pilots</w:t>
            </w:r>
          </w:p>
          <w:p w:rsidRPr="0068306E" w:rsidR="0068306E" w:rsidP="0068306E" w:rsidRDefault="0068306E" w14:paraId="0CD43659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Retardant</w:t>
            </w:r>
            <w:r w:rsidRPr="0068306E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status</w:t>
            </w:r>
          </w:p>
          <w:p w:rsidRPr="0068306E" w:rsidR="0068306E" w:rsidP="0068306E" w:rsidRDefault="0068306E" w14:paraId="4435B30C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TFR</w:t>
            </w:r>
          </w:p>
          <w:p w:rsidRPr="000A21A1" w:rsidR="0068306E" w:rsidP="00550901" w:rsidRDefault="0068306E" w14:paraId="75D55EDC" w14:textId="5C2FAD5E">
            <w:pPr>
              <w:pStyle w:val="ListParagraph"/>
              <w:numPr>
                <w:ilvl w:val="1"/>
                <w:numId w:val="2"/>
              </w:numPr>
              <w:spacing w:after="240" w:line="272" w:lineRule="exact"/>
              <w:ind w:left="389" w:hanging="360"/>
              <w:rPr>
                <w:rFonts w:ascii="Calibri" w:hAnsi="Calibri" w:eastAsia="Calibri" w:cs="Calibri"/>
                <w:i/>
                <w:sz w:val="20"/>
                <w:szCs w:val="20"/>
              </w:rPr>
            </w:pPr>
            <w:r w:rsidRPr="0068306E">
              <w:rPr>
                <w:rFonts w:ascii="Calibri"/>
                <w:i/>
                <w:sz w:val="20"/>
                <w:szCs w:val="20"/>
              </w:rPr>
              <w:t>Retardant or water usage reporting requirements</w:t>
            </w:r>
          </w:p>
        </w:tc>
      </w:tr>
      <w:tr w:rsidRPr="000A21A1" w:rsidR="0068306E" w:rsidTr="00550901" w14:paraId="60F1B0F3" w14:textId="77777777">
        <w:tc>
          <w:tcPr>
            <w:tcW w:w="10440" w:type="dxa"/>
            <w:gridSpan w:val="2"/>
            <w:shd w:val="clear" w:color="auto" w:fill="F2F2F2" w:themeFill="background1" w:themeFillShade="F2"/>
          </w:tcPr>
          <w:p w:rsidRPr="000A21A1" w:rsidR="0068306E" w:rsidP="0068306E" w:rsidRDefault="0068306E" w14:paraId="4352F79A" w14:textId="2C1ACA43">
            <w:pPr>
              <w:pStyle w:val="Heading1"/>
              <w:tabs>
                <w:tab w:val="left" w:pos="881"/>
              </w:tabs>
              <w:ind w:left="0" w:firstLine="0"/>
              <w:rPr>
                <w:sz w:val="24"/>
                <w:szCs w:val="24"/>
              </w:rPr>
            </w:pPr>
            <w:r w:rsidRPr="000A21A1">
              <w:rPr>
                <w:sz w:val="24"/>
                <w:szCs w:val="24"/>
              </w:rPr>
              <w:t>Safety</w:t>
            </w:r>
            <w:r w:rsidR="000A21A1">
              <w:rPr>
                <w:sz w:val="24"/>
                <w:szCs w:val="24"/>
              </w:rPr>
              <w:t>:</w:t>
            </w:r>
          </w:p>
        </w:tc>
      </w:tr>
      <w:tr w:rsidR="0068306E" w:rsidTr="00550901" w14:paraId="2A314FE4" w14:textId="77777777">
        <w:tc>
          <w:tcPr>
            <w:tcW w:w="4860" w:type="dxa"/>
          </w:tcPr>
          <w:p w:rsidRPr="0068306E" w:rsidR="0068306E" w:rsidP="0068306E" w:rsidRDefault="0068306E" w14:paraId="470BA6B4" w14:textId="77777777">
            <w:pPr>
              <w:tabs>
                <w:tab w:val="left" w:pos="883"/>
              </w:tabs>
              <w:rPr>
                <w:rFonts w:ascii="Calibri" w:hAnsi="Calibri" w:eastAsia="Calibri" w:cs="Calibri"/>
              </w:rPr>
            </w:pPr>
            <w:r w:rsidRPr="0068306E">
              <w:rPr>
                <w:rFonts w:ascii="Calibri"/>
                <w:b/>
              </w:rPr>
              <w:t>Written</w:t>
            </w:r>
            <w:r w:rsidRPr="0068306E">
              <w:rPr>
                <w:rFonts w:ascii="Calibri"/>
                <w:b/>
                <w:spacing w:val="-1"/>
              </w:rPr>
              <w:t xml:space="preserve"> </w:t>
            </w:r>
            <w:r w:rsidRPr="0068306E">
              <w:rPr>
                <w:rFonts w:ascii="Calibri"/>
                <w:b/>
              </w:rPr>
              <w:t>Package</w:t>
            </w:r>
          </w:p>
          <w:p w:rsidRPr="0068306E" w:rsidR="0068306E" w:rsidP="0068306E" w:rsidRDefault="0068306E" w14:paraId="25071910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Emergency Medical Field Evacuation Plan</w:t>
            </w:r>
          </w:p>
          <w:p w:rsidRPr="0068306E" w:rsidR="0068306E" w:rsidP="0068306E" w:rsidRDefault="0068306E" w14:paraId="1C595434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Serious Accident and Incident within the Incident Plan</w:t>
            </w:r>
          </w:p>
          <w:p w:rsidRPr="0068306E" w:rsidR="0068306E" w:rsidP="0068306E" w:rsidRDefault="0068306E" w14:paraId="2A001D1E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Standards for Burn Injuries Memorandum</w:t>
            </w:r>
          </w:p>
          <w:p w:rsidRPr="0068306E" w:rsidR="0068306E" w:rsidP="0068306E" w:rsidRDefault="0068306E" w14:paraId="6169D3A6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Burn Care Facilities List</w:t>
            </w:r>
          </w:p>
          <w:p w:rsidRPr="0068306E" w:rsidR="0068306E" w:rsidP="0068306E" w:rsidRDefault="0068306E" w14:paraId="33E979A5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CISM Guidelines for Fire Management Information Sheet</w:t>
            </w:r>
          </w:p>
          <w:p w:rsidRPr="0068306E" w:rsidR="0068306E" w:rsidP="0068306E" w:rsidRDefault="0068306E" w14:paraId="1EEC8FD3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Critical Incident Stress Management Request Form</w:t>
            </w:r>
          </w:p>
          <w:p w:rsidRPr="0068306E" w:rsidR="0068306E" w:rsidP="0068306E" w:rsidRDefault="0068306E" w14:paraId="7456662B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Wildland Fire Fatality and Entrapment Initial Report Form</w:t>
            </w:r>
          </w:p>
          <w:p w:rsidRPr="0068306E" w:rsidR="0068306E" w:rsidP="0068306E" w:rsidRDefault="0068306E" w14:paraId="319A7BA1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Memorandum of Agreement between Department of Agriculture FS and DOI</w:t>
            </w:r>
          </w:p>
          <w:p w:rsidRPr="0068306E" w:rsidR="0068306E" w:rsidP="0068306E" w:rsidRDefault="0068306E" w14:paraId="0E859AA5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Unit Identified Hazards and Potential Mitigations</w:t>
            </w:r>
          </w:p>
          <w:p w:rsidRPr="0068306E" w:rsidR="0068306E" w:rsidP="0068306E" w:rsidRDefault="0068306E" w14:paraId="368A6689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80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Working in Grizzly Bear Habitat</w:t>
            </w:r>
          </w:p>
          <w:p w:rsidRPr="0068306E" w:rsidR="0068306E" w:rsidP="0068306E" w:rsidRDefault="0068306E" w14:paraId="768C7141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80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Mining hazards</w:t>
            </w:r>
          </w:p>
          <w:p w:rsidRPr="0068306E" w:rsidR="0068306E" w:rsidP="0068306E" w:rsidRDefault="0068306E" w14:paraId="04E1C281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80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Asbestos contaminated areas</w:t>
            </w:r>
          </w:p>
          <w:p w:rsidRPr="0068306E" w:rsidR="0068306E" w:rsidP="0068306E" w:rsidRDefault="0068306E" w14:paraId="63EF73F3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Completed ICS-206 for</w:t>
            </w:r>
            <w:r w:rsidRPr="0068306E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area</w:t>
            </w:r>
          </w:p>
          <w:p w:rsidRPr="0068306E" w:rsidR="0068306E" w:rsidP="00550901" w:rsidRDefault="0068306E" w14:paraId="77EBB5A0" w14:textId="7AB45A2E">
            <w:pPr>
              <w:pStyle w:val="ListParagraph"/>
              <w:numPr>
                <w:ilvl w:val="1"/>
                <w:numId w:val="2"/>
              </w:numPr>
              <w:spacing w:after="240" w:line="268" w:lineRule="exact"/>
              <w:ind w:left="44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Contact List</w:t>
            </w:r>
          </w:p>
        </w:tc>
        <w:tc>
          <w:tcPr>
            <w:tcW w:w="5580" w:type="dxa"/>
          </w:tcPr>
          <w:p w:rsidR="0068306E" w:rsidP="0068306E" w:rsidRDefault="0068306E" w14:paraId="69C428CC" w14:textId="77777777">
            <w:pPr>
              <w:pStyle w:val="Heading1"/>
              <w:tabs>
                <w:tab w:val="left" w:pos="883"/>
              </w:tabs>
              <w:spacing w:line="277" w:lineRule="exact"/>
              <w:ind w:left="0" w:firstLine="0"/>
              <w:rPr>
                <w:b w:val="0"/>
                <w:bCs w:val="0"/>
              </w:rPr>
            </w:pPr>
            <w:r>
              <w:t>Oral Briefing</w:t>
            </w:r>
          </w:p>
          <w:p w:rsidRPr="0068306E" w:rsidR="0068306E" w:rsidP="0068306E" w:rsidRDefault="0068306E" w14:paraId="255E16CB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Accidents to date</w:t>
            </w:r>
          </w:p>
          <w:p w:rsidRPr="0068306E" w:rsidR="0068306E" w:rsidP="0068306E" w:rsidRDefault="00CE4E7C" w14:paraId="259D26D1" w14:textId="36B6AAA4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Unit identified hazards (e.g.</w:t>
            </w:r>
            <w:r w:rsidRPr="0068306E" w:rsidR="0068306E">
              <w:rPr>
                <w:rFonts w:ascii="Calibri"/>
                <w:sz w:val="20"/>
                <w:szCs w:val="20"/>
              </w:rPr>
              <w:t xml:space="preserve"> unexploded ordinances, bear baiting stations, mines, snag patches, extremely rough terrain etc.)</w:t>
            </w:r>
          </w:p>
          <w:p w:rsidRPr="0068306E" w:rsidR="0068306E" w:rsidP="0068306E" w:rsidRDefault="0068306E" w14:paraId="18E6D4D4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Forest Protocol for communication of varying degrees of accidents</w:t>
            </w:r>
          </w:p>
          <w:p w:rsidRPr="0068306E" w:rsidR="0068306E" w:rsidP="0068306E" w:rsidRDefault="0068306E" w14:paraId="6A7F85A1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749"/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</w:pPr>
            <w:r w:rsidRPr="0068306E">
              <w:rPr>
                <w:rFonts w:ascii="Calibri" w:hAnsi="Calibri" w:eastAsia="Calibri" w:cs="Calibri"/>
                <w:i/>
                <w:sz w:val="20"/>
                <w:szCs w:val="20"/>
                <w:u w:val="single"/>
              </w:rPr>
              <w:t xml:space="preserve">What level of notification does the Agency Administrator want? </w:t>
            </w:r>
          </w:p>
          <w:p w:rsidRPr="0068306E" w:rsidR="0068306E" w:rsidP="0068306E" w:rsidRDefault="0068306E" w14:paraId="39366FAB" w14:textId="77777777">
            <w:pPr>
              <w:pStyle w:val="ListParagraph"/>
              <w:numPr>
                <w:ilvl w:val="1"/>
                <w:numId w:val="2"/>
              </w:numPr>
              <w:spacing w:before="6"/>
              <w:ind w:left="389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Local medical plans, hospital locations, etc.</w:t>
            </w:r>
          </w:p>
          <w:p w:rsidR="0068306E" w:rsidP="0068306E" w:rsidRDefault="0068306E" w14:paraId="28A3AD05" w14:textId="77777777">
            <w:pPr>
              <w:pStyle w:val="Heading1"/>
              <w:tabs>
                <w:tab w:val="left" w:pos="881"/>
              </w:tabs>
              <w:ind w:left="0" w:firstLine="0"/>
            </w:pPr>
          </w:p>
        </w:tc>
      </w:tr>
      <w:tr w:rsidR="0068306E" w:rsidTr="00550901" w14:paraId="513AB7DC" w14:textId="77777777">
        <w:tc>
          <w:tcPr>
            <w:tcW w:w="10440" w:type="dxa"/>
            <w:gridSpan w:val="2"/>
            <w:shd w:val="clear" w:color="auto" w:fill="F2F2F2" w:themeFill="background1" w:themeFillShade="F2"/>
          </w:tcPr>
          <w:p w:rsidR="0068306E" w:rsidP="0068306E" w:rsidRDefault="0068306E" w14:paraId="1806A027" w14:textId="4985196C">
            <w:pPr>
              <w:pStyle w:val="Heading1"/>
              <w:tabs>
                <w:tab w:val="left" w:pos="881"/>
              </w:tabs>
              <w:ind w:left="0" w:firstLine="0"/>
            </w:pPr>
            <w:r w:rsidRPr="002C420E">
              <w:rPr>
                <w:sz w:val="24"/>
                <w:szCs w:val="24"/>
              </w:rPr>
              <w:t>Finance</w:t>
            </w:r>
            <w:r w:rsidRPr="002C420E" w:rsidR="002C420E">
              <w:rPr>
                <w:sz w:val="24"/>
                <w:szCs w:val="24"/>
              </w:rPr>
              <w:t xml:space="preserve"> Section</w:t>
            </w:r>
            <w:r>
              <w:t xml:space="preserve"> </w:t>
            </w:r>
            <w:r w:rsidRPr="002C420E">
              <w:rPr>
                <w:b w:val="0"/>
                <w:sz w:val="20"/>
                <w:szCs w:val="20"/>
              </w:rPr>
              <w:t>(</w:t>
            </w:r>
            <w:r w:rsidRPr="002C420E">
              <w:rPr>
                <w:b w:val="0"/>
                <w:i/>
                <w:sz w:val="20"/>
                <w:szCs w:val="20"/>
              </w:rPr>
              <w:t>Could be combined with Logistics</w:t>
            </w:r>
            <w:r w:rsidRPr="002C420E">
              <w:rPr>
                <w:b w:val="0"/>
                <w:sz w:val="20"/>
                <w:szCs w:val="20"/>
              </w:rPr>
              <w:t>)</w:t>
            </w:r>
          </w:p>
        </w:tc>
      </w:tr>
      <w:tr w:rsidR="0068306E" w:rsidTr="00550901" w14:paraId="2A401761" w14:textId="77777777">
        <w:tc>
          <w:tcPr>
            <w:tcW w:w="4860" w:type="dxa"/>
          </w:tcPr>
          <w:p w:rsidRPr="000A21A1" w:rsidR="0068306E" w:rsidP="000A21A1" w:rsidRDefault="0068306E" w14:paraId="353A85D4" w14:textId="77777777">
            <w:pPr>
              <w:tabs>
                <w:tab w:val="left" w:pos="883"/>
              </w:tabs>
              <w:spacing w:line="279" w:lineRule="exact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b/>
                <w:sz w:val="20"/>
                <w:szCs w:val="20"/>
              </w:rPr>
              <w:t>Written</w:t>
            </w:r>
            <w:r w:rsidRPr="000A21A1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b/>
                <w:sz w:val="20"/>
                <w:szCs w:val="20"/>
              </w:rPr>
              <w:t>Package</w:t>
            </w:r>
          </w:p>
          <w:p w:rsidRPr="0068306E" w:rsidR="0068306E" w:rsidP="0068306E" w:rsidRDefault="0068306E" w14:paraId="212CDA0D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883"/>
              </w:tabs>
              <w:spacing w:line="279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 w:hAnsi="Calibri" w:eastAsia="Calibri" w:cs="Calibri"/>
                <w:sz w:val="20"/>
                <w:szCs w:val="20"/>
              </w:rPr>
              <w:t>Forest Incident Business Operating Guidelines</w:t>
            </w:r>
          </w:p>
          <w:p w:rsidRPr="0068306E" w:rsidR="0068306E" w:rsidP="0068306E" w:rsidRDefault="0068306E" w14:paraId="50B5FBDD" w14:textId="3D5C1B33">
            <w:pPr>
              <w:pStyle w:val="ListParagraph"/>
              <w:numPr>
                <w:ilvl w:val="1"/>
                <w:numId w:val="2"/>
              </w:numPr>
              <w:tabs>
                <w:tab w:val="left" w:pos="883"/>
              </w:tabs>
              <w:spacing w:line="279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Contracts</w:t>
            </w:r>
            <w:r w:rsidR="00CE4E7C">
              <w:rPr>
                <w:rFonts w:ascii="Calibri"/>
                <w:sz w:val="20"/>
                <w:szCs w:val="20"/>
              </w:rPr>
              <w:t xml:space="preserve"> and Agreements</w:t>
            </w:r>
            <w:r w:rsidRPr="0068306E">
              <w:rPr>
                <w:rFonts w:ascii="Calibri"/>
                <w:sz w:val="20"/>
                <w:szCs w:val="20"/>
              </w:rPr>
              <w:t>:</w:t>
            </w:r>
          </w:p>
          <w:p w:rsidRPr="0068306E" w:rsidR="00CE4E7C" w:rsidP="00CE4E7C" w:rsidRDefault="00CE4E7C" w14:paraId="66067BCC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5"/>
              </w:tabs>
              <w:spacing w:line="235" w:lineRule="auto"/>
              <w:ind w:left="717" w:right="953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List of all current agreements including Land Use Agreement, fuel agreements,</w:t>
            </w:r>
            <w:r w:rsidRPr="0068306E">
              <w:rPr>
                <w:rFonts w:ascii="Calibri"/>
                <w:spacing w:val="-29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local</w:t>
            </w:r>
            <w:r w:rsidRPr="0068306E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purchase, equipment/resources</w:t>
            </w:r>
            <w:r w:rsidRPr="0068306E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agreements</w:t>
            </w:r>
          </w:p>
          <w:p w:rsidRPr="0068306E" w:rsidR="0068306E" w:rsidP="000A21A1" w:rsidRDefault="0068306E" w14:paraId="708C30A3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883"/>
              </w:tabs>
              <w:spacing w:line="27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Cell phone carrier information</w:t>
            </w:r>
          </w:p>
          <w:p w:rsidRPr="0068306E" w:rsidR="00CE4E7C" w:rsidP="00CE4E7C" w:rsidRDefault="00CE4E7C" w14:paraId="19517DE8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5"/>
              </w:tabs>
              <w:spacing w:line="26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Cost share</w:t>
            </w:r>
            <w:r w:rsidRPr="0068306E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agreements</w:t>
            </w:r>
          </w:p>
          <w:p w:rsidRPr="0068306E" w:rsidR="00CE4E7C" w:rsidP="00CE4E7C" w:rsidRDefault="00CE4E7C" w14:paraId="5644ADE7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5"/>
              </w:tabs>
              <w:spacing w:before="1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Fire Department Cooperative Fire</w:t>
            </w:r>
            <w:r w:rsidRPr="0068306E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Agreements</w:t>
            </w:r>
          </w:p>
          <w:p w:rsidRPr="0068306E" w:rsidR="0068306E" w:rsidP="000A21A1" w:rsidRDefault="0068306E" w14:paraId="4D32D7DF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883"/>
              </w:tabs>
              <w:spacing w:line="27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Weed washing stations contract options</w:t>
            </w:r>
          </w:p>
          <w:p w:rsidRPr="0068306E" w:rsidR="0068306E" w:rsidP="0068306E" w:rsidRDefault="0068306E" w14:paraId="32906D30" w14:textId="18BD3603">
            <w:pPr>
              <w:pStyle w:val="ListParagraph"/>
              <w:numPr>
                <w:ilvl w:val="1"/>
                <w:numId w:val="2"/>
              </w:numPr>
              <w:tabs>
                <w:tab w:val="left" w:pos="1245"/>
              </w:tabs>
              <w:spacing w:line="271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Comp/claims requirements and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contacts</w:t>
            </w:r>
            <w:r w:rsidR="00CE4E7C">
              <w:rPr>
                <w:rFonts w:ascii="Calibri"/>
                <w:sz w:val="20"/>
                <w:szCs w:val="20"/>
              </w:rPr>
              <w:t xml:space="preserve"> (Hospital Liaison)</w:t>
            </w:r>
          </w:p>
          <w:p w:rsidRPr="0068306E" w:rsidR="0068306E" w:rsidP="0068306E" w:rsidRDefault="0068306E" w14:paraId="0AAF4F2D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5"/>
              </w:tabs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Fiscal limitations and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constraints</w:t>
            </w:r>
          </w:p>
          <w:p w:rsidRPr="0068306E" w:rsidR="0068306E" w:rsidP="000A21A1" w:rsidRDefault="0068306E" w14:paraId="027D2008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60"/>
              </w:tabs>
              <w:spacing w:line="272" w:lineRule="exact"/>
              <w:ind w:left="357" w:hanging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Identify IBA and contracting</w:t>
            </w:r>
            <w:r w:rsidRPr="0068306E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68306E">
              <w:rPr>
                <w:rFonts w:ascii="Calibri"/>
                <w:sz w:val="20"/>
                <w:szCs w:val="20"/>
              </w:rPr>
              <w:t>officer(s)</w:t>
            </w:r>
          </w:p>
          <w:p w:rsidRPr="0068306E" w:rsidR="0068306E" w:rsidP="000A21A1" w:rsidRDefault="0068306E" w14:paraId="15428C9B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60"/>
              </w:tabs>
              <w:spacing w:line="272" w:lineRule="exact"/>
              <w:ind w:left="357" w:hanging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Buying unit</w:t>
            </w:r>
          </w:p>
          <w:p w:rsidRPr="000A21A1" w:rsidR="0068306E" w:rsidP="00550901" w:rsidRDefault="0068306E" w14:paraId="54AC43E6" w14:textId="44A98989">
            <w:pPr>
              <w:pStyle w:val="ListParagraph"/>
              <w:numPr>
                <w:ilvl w:val="1"/>
                <w:numId w:val="2"/>
              </w:numPr>
              <w:tabs>
                <w:tab w:val="left" w:pos="1260"/>
              </w:tabs>
              <w:spacing w:after="240" w:line="272" w:lineRule="exact"/>
              <w:ind w:left="357" w:hanging="357"/>
              <w:rPr>
                <w:rFonts w:ascii="Calibri" w:hAnsi="Calibri" w:eastAsia="Calibri" w:cs="Calibri"/>
                <w:sz w:val="20"/>
                <w:szCs w:val="20"/>
              </w:rPr>
            </w:pPr>
            <w:r w:rsidRPr="0068306E">
              <w:rPr>
                <w:rFonts w:ascii="Calibri"/>
                <w:sz w:val="20"/>
                <w:szCs w:val="20"/>
              </w:rPr>
              <w:t>Contact List</w:t>
            </w:r>
          </w:p>
        </w:tc>
        <w:tc>
          <w:tcPr>
            <w:tcW w:w="5580" w:type="dxa"/>
          </w:tcPr>
          <w:p w:rsidR="0068306E" w:rsidP="000A21A1" w:rsidRDefault="0068306E" w14:paraId="7EC4EE4B" w14:textId="77777777">
            <w:pPr>
              <w:pStyle w:val="Heading1"/>
              <w:tabs>
                <w:tab w:val="left" w:pos="1244"/>
              </w:tabs>
              <w:spacing w:line="277" w:lineRule="exact"/>
              <w:ind w:left="0" w:firstLine="0"/>
              <w:rPr>
                <w:b w:val="0"/>
                <w:bCs w:val="0"/>
              </w:rPr>
            </w:pPr>
            <w:r>
              <w:t>Oral Briefing</w:t>
            </w:r>
          </w:p>
          <w:p w:rsidRPr="000A21A1" w:rsidR="0068306E" w:rsidP="000A21A1" w:rsidRDefault="0068306E" w14:paraId="08FA1BDD" w14:textId="21C81EEC">
            <w:pPr>
              <w:pStyle w:val="ListParagraph"/>
              <w:numPr>
                <w:ilvl w:val="1"/>
                <w:numId w:val="2"/>
              </w:numPr>
              <w:spacing w:before="2"/>
              <w:ind w:left="4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 xml:space="preserve">Overview of </w:t>
            </w:r>
            <w:r w:rsidR="00CE4E7C">
              <w:rPr>
                <w:rFonts w:ascii="Calibri" w:hAnsi="Calibri" w:eastAsia="Calibri" w:cs="Calibri"/>
                <w:sz w:val="20"/>
                <w:szCs w:val="20"/>
              </w:rPr>
              <w:t xml:space="preserve">local/cooperator </w:t>
            </w:r>
            <w:r w:rsidRPr="000A21A1">
              <w:rPr>
                <w:rFonts w:ascii="Calibri" w:hAnsi="Calibri" w:eastAsia="Calibri" w:cs="Calibri"/>
                <w:sz w:val="20"/>
                <w:szCs w:val="20"/>
              </w:rPr>
              <w:t>agreements</w:t>
            </w:r>
          </w:p>
          <w:p w:rsidR="0068306E" w:rsidP="0068306E" w:rsidRDefault="0068306E" w14:paraId="6FB5BDD2" w14:textId="77777777">
            <w:pPr>
              <w:pStyle w:val="Heading1"/>
              <w:tabs>
                <w:tab w:val="left" w:pos="881"/>
              </w:tabs>
              <w:ind w:left="0" w:firstLine="0"/>
            </w:pPr>
          </w:p>
        </w:tc>
      </w:tr>
      <w:tr w:rsidRPr="000A21A1" w:rsidR="000A21A1" w:rsidTr="00550901" w14:paraId="25B8FB2C" w14:textId="77777777">
        <w:tc>
          <w:tcPr>
            <w:tcW w:w="10440" w:type="dxa"/>
            <w:gridSpan w:val="2"/>
            <w:shd w:val="clear" w:color="auto" w:fill="F2F2F2" w:themeFill="background1" w:themeFillShade="F2"/>
          </w:tcPr>
          <w:p w:rsidRPr="000A21A1" w:rsidR="000A21A1" w:rsidP="0068306E" w:rsidRDefault="000A21A1" w14:paraId="125A1A8B" w14:textId="122D16E2">
            <w:pPr>
              <w:pStyle w:val="Heading1"/>
              <w:tabs>
                <w:tab w:val="left" w:pos="881"/>
              </w:tabs>
              <w:ind w:left="0" w:firstLine="0"/>
              <w:rPr>
                <w:sz w:val="24"/>
                <w:szCs w:val="24"/>
              </w:rPr>
            </w:pPr>
            <w:r w:rsidRPr="000A21A1">
              <w:rPr>
                <w:sz w:val="24"/>
                <w:szCs w:val="24"/>
              </w:rPr>
              <w:t>Logistics</w:t>
            </w:r>
            <w:r w:rsidR="002C420E">
              <w:rPr>
                <w:sz w:val="24"/>
                <w:szCs w:val="24"/>
              </w:rPr>
              <w:t xml:space="preserve"> Section:</w:t>
            </w:r>
          </w:p>
        </w:tc>
      </w:tr>
      <w:tr w:rsidR="0068306E" w:rsidTr="00550901" w14:paraId="1A2D35F3" w14:textId="77777777">
        <w:tc>
          <w:tcPr>
            <w:tcW w:w="4860" w:type="dxa"/>
          </w:tcPr>
          <w:p w:rsidRPr="000A21A1" w:rsidR="000A21A1" w:rsidP="000A21A1" w:rsidRDefault="000A21A1" w14:paraId="306D8222" w14:textId="77777777">
            <w:pPr>
              <w:tabs>
                <w:tab w:val="left" w:pos="883"/>
              </w:tabs>
              <w:spacing w:line="279" w:lineRule="exact"/>
              <w:rPr>
                <w:rFonts w:ascii="Calibri" w:hAnsi="Calibri" w:eastAsia="Calibri" w:cs="Calibri"/>
              </w:rPr>
            </w:pPr>
            <w:r w:rsidRPr="000A21A1">
              <w:rPr>
                <w:rFonts w:ascii="Calibri"/>
                <w:b/>
              </w:rPr>
              <w:t>Written</w:t>
            </w:r>
            <w:r w:rsidRPr="000A21A1">
              <w:rPr>
                <w:rFonts w:ascii="Calibri"/>
                <w:b/>
                <w:spacing w:val="-1"/>
              </w:rPr>
              <w:t xml:space="preserve"> </w:t>
            </w:r>
            <w:r w:rsidRPr="000A21A1">
              <w:rPr>
                <w:rFonts w:ascii="Calibri"/>
                <w:b/>
              </w:rPr>
              <w:t>Package</w:t>
            </w:r>
          </w:p>
          <w:p w:rsidRPr="000A21A1" w:rsidR="000A21A1" w:rsidP="000A21A1" w:rsidRDefault="000A21A1" w14:paraId="74263135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883"/>
              </w:tabs>
              <w:spacing w:line="279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Incident Map</w:t>
            </w:r>
          </w:p>
          <w:p w:rsidRPr="000A21A1" w:rsidR="000A21A1" w:rsidP="000A21A1" w:rsidRDefault="000A21A1" w14:paraId="783ABCCE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883"/>
              </w:tabs>
              <w:spacing w:line="27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ICP camp locations – Map</w:t>
            </w:r>
          </w:p>
          <w:p w:rsidRPr="000A21A1" w:rsidR="000A21A1" w:rsidP="000A21A1" w:rsidRDefault="000A21A1" w14:paraId="006A231A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883"/>
              </w:tabs>
              <w:spacing w:line="27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Drop Points</w:t>
            </w:r>
          </w:p>
          <w:p w:rsidRPr="000A21A1" w:rsidR="000A21A1" w:rsidP="000A21A1" w:rsidRDefault="000A21A1" w14:paraId="02D13E18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883"/>
              </w:tabs>
              <w:spacing w:line="279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Contracts:</w:t>
            </w:r>
          </w:p>
          <w:p w:rsidRPr="000A21A1" w:rsidR="000A21A1" w:rsidP="000A21A1" w:rsidRDefault="000A21A1" w14:paraId="3047C130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883"/>
              </w:tabs>
              <w:spacing w:line="27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Cell phone carrier information</w:t>
            </w:r>
          </w:p>
          <w:p w:rsidRPr="000A21A1" w:rsidR="000A21A1" w:rsidP="000A21A1" w:rsidRDefault="000A21A1" w14:paraId="4BCB22B1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883"/>
              </w:tabs>
              <w:spacing w:line="279" w:lineRule="exact"/>
              <w:ind w:left="7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Weed washing stations contract options</w:t>
            </w:r>
          </w:p>
          <w:p w:rsidRPr="000A21A1" w:rsidR="000A21A1" w:rsidP="000A21A1" w:rsidRDefault="000A21A1" w14:paraId="4AFEC019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883"/>
              </w:tabs>
              <w:spacing w:line="279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Forest Frequencies and Repeater Map</w:t>
            </w:r>
          </w:p>
          <w:p w:rsidRPr="000A21A1" w:rsidR="000A21A1" w:rsidP="000A21A1" w:rsidRDefault="000A21A1" w14:paraId="2A1C4E82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883"/>
              </w:tabs>
              <w:spacing w:line="279" w:lineRule="exact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Medical Information for Area</w:t>
            </w:r>
          </w:p>
          <w:p w:rsidRPr="000A21A1" w:rsidR="000A21A1" w:rsidP="000A21A1" w:rsidRDefault="000A21A1" w14:paraId="1AFC9963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5"/>
              </w:tabs>
              <w:spacing w:line="271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 xml:space="preserve">Expanded Dispatch Highlights </w:t>
            </w:r>
          </w:p>
          <w:p w:rsidRPr="000A21A1" w:rsidR="000A21A1" w:rsidP="000A21A1" w:rsidRDefault="000A21A1" w14:paraId="67951B5E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1245"/>
              </w:tabs>
              <w:spacing w:line="269" w:lineRule="exact"/>
              <w:ind w:left="35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Agreements</w:t>
            </w:r>
          </w:p>
          <w:p w:rsidRPr="000A21A1" w:rsidR="000A21A1" w:rsidP="000A21A1" w:rsidRDefault="000A21A1" w14:paraId="5E47CC06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245"/>
              </w:tabs>
              <w:spacing w:line="235" w:lineRule="auto"/>
              <w:ind w:left="717" w:right="953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List of all current agreements including Land Use Agreement, fuel agreements,</w:t>
            </w:r>
            <w:r w:rsidRPr="000A21A1">
              <w:rPr>
                <w:rFonts w:ascii="Calibri"/>
                <w:spacing w:val="-29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local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purchase, equipment/resources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agreements</w:t>
            </w:r>
          </w:p>
          <w:p w:rsidRPr="00550901" w:rsidR="0068306E" w:rsidP="00550901" w:rsidRDefault="000A21A1" w14:paraId="30DE5ACD" w14:textId="3BB7EC32">
            <w:pPr>
              <w:pStyle w:val="ListParagraph"/>
              <w:numPr>
                <w:ilvl w:val="1"/>
                <w:numId w:val="2"/>
              </w:numPr>
              <w:tabs>
                <w:tab w:val="left" w:pos="1245"/>
              </w:tabs>
              <w:spacing w:after="240" w:line="235" w:lineRule="auto"/>
              <w:ind w:left="357" w:right="953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Contact List</w:t>
            </w:r>
          </w:p>
        </w:tc>
        <w:tc>
          <w:tcPr>
            <w:tcW w:w="5580" w:type="dxa"/>
          </w:tcPr>
          <w:p w:rsidR="000A21A1" w:rsidP="000A21A1" w:rsidRDefault="000A21A1" w14:paraId="25C46DA1" w14:textId="77777777">
            <w:pPr>
              <w:pStyle w:val="Heading1"/>
              <w:tabs>
                <w:tab w:val="left" w:pos="1244"/>
              </w:tabs>
              <w:spacing w:line="277" w:lineRule="exact"/>
              <w:ind w:left="0" w:firstLine="0"/>
              <w:rPr>
                <w:b w:val="0"/>
                <w:bCs w:val="0"/>
              </w:rPr>
            </w:pPr>
            <w:r>
              <w:t>Oral Briefing</w:t>
            </w:r>
          </w:p>
          <w:p w:rsidRPr="000A21A1" w:rsidR="000A21A1" w:rsidP="000A21A1" w:rsidRDefault="000A21A1" w14:paraId="7BAE6D8F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1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Medical information for the area - protocol</w:t>
            </w:r>
          </w:p>
          <w:p w:rsidRPr="000A21A1" w:rsidR="000A21A1" w:rsidP="000A21A1" w:rsidRDefault="000A21A1" w14:paraId="6DAE105E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1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Availability of caterer or local restaurants for</w:t>
            </w:r>
            <w:r w:rsidRPr="000A21A1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IMT/crews</w:t>
            </w:r>
          </w:p>
          <w:p w:rsidRPr="000A21A1" w:rsidR="000A21A1" w:rsidP="000A21A1" w:rsidRDefault="000A21A1" w14:paraId="49B6C515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1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Communication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recommendations</w:t>
            </w:r>
          </w:p>
          <w:p w:rsidRPr="000A21A1" w:rsidR="000A21A1" w:rsidP="000A21A1" w:rsidRDefault="000A21A1" w14:paraId="03B395DE" w14:textId="77777777">
            <w:pPr>
              <w:pStyle w:val="ListParagraph"/>
              <w:numPr>
                <w:ilvl w:val="2"/>
                <w:numId w:val="2"/>
              </w:numPr>
              <w:spacing w:line="235" w:lineRule="auto"/>
              <w:ind w:left="777" w:right="98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Cell phone coverage</w:t>
            </w:r>
            <w:r w:rsidRPr="000A21A1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(carriers)</w:t>
            </w:r>
          </w:p>
          <w:p w:rsidR="000A21A1" w:rsidP="000A21A1" w:rsidRDefault="000A21A1" w14:paraId="076408EF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4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Resource ordering – ROSS access and</w:t>
            </w:r>
            <w:r w:rsidRPr="000A21A1">
              <w:rPr>
                <w:rFonts w:ascii="Calibri" w:hAnsi="Calibri" w:eastAsia="Calibri" w:cs="Calibri"/>
                <w:spacing w:val="-11"/>
                <w:sz w:val="20"/>
                <w:szCs w:val="20"/>
              </w:rPr>
              <w:t xml:space="preserve"> </w:t>
            </w:r>
            <w:r w:rsidRPr="000A21A1">
              <w:rPr>
                <w:rFonts w:ascii="Calibri" w:hAnsi="Calibri" w:eastAsia="Calibri" w:cs="Calibri"/>
                <w:sz w:val="20"/>
                <w:szCs w:val="20"/>
              </w:rPr>
              <w:t>orders</w:t>
            </w:r>
          </w:p>
          <w:p w:rsidRPr="000A21A1" w:rsidR="000A21A1" w:rsidP="000A21A1" w:rsidRDefault="000A21A1" w14:paraId="74CF5B38" w14:textId="23B778BD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4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Known ground support</w:t>
            </w:r>
            <w:r w:rsidRPr="000A21A1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issues</w:t>
            </w:r>
          </w:p>
          <w:p w:rsidRPr="000A21A1" w:rsidR="000A21A1" w:rsidP="000A21A1" w:rsidRDefault="000A21A1" w14:paraId="51EB5C8B" w14:textId="77777777">
            <w:pPr>
              <w:pStyle w:val="ListParagraph"/>
              <w:numPr>
                <w:ilvl w:val="2"/>
                <w:numId w:val="2"/>
              </w:numPr>
              <w:spacing w:line="235" w:lineRule="auto"/>
              <w:ind w:left="777" w:right="98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Rental car/vehicle</w:t>
            </w:r>
            <w:r w:rsidRPr="000A21A1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availability</w:t>
            </w:r>
          </w:p>
          <w:p w:rsidRPr="000A21A1" w:rsidR="000A21A1" w:rsidP="000A21A1" w:rsidRDefault="000A21A1" w14:paraId="4D4A1B3C" w14:textId="77777777">
            <w:pPr>
              <w:pStyle w:val="ListParagraph"/>
              <w:numPr>
                <w:ilvl w:val="1"/>
                <w:numId w:val="2"/>
              </w:numPr>
              <w:spacing w:line="267" w:lineRule="exact"/>
              <w:ind w:left="4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ICP/Camp site recommendations – used in</w:t>
            </w:r>
            <w:r w:rsidRPr="000A21A1"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 w:rsidRPr="000A21A1">
              <w:rPr>
                <w:rFonts w:ascii="Calibri" w:hAnsi="Calibri" w:eastAsia="Calibri" w:cs="Calibri"/>
                <w:sz w:val="20"/>
                <w:szCs w:val="20"/>
              </w:rPr>
              <w:t>past</w:t>
            </w:r>
          </w:p>
          <w:p w:rsidRPr="000A21A1" w:rsidR="000A21A1" w:rsidP="000A21A1" w:rsidRDefault="000A21A1" w14:paraId="2F03A55D" w14:textId="77777777">
            <w:pPr>
              <w:pStyle w:val="ListParagraph"/>
              <w:numPr>
                <w:ilvl w:val="1"/>
                <w:numId w:val="2"/>
              </w:numPr>
              <w:spacing w:line="267" w:lineRule="exact"/>
              <w:ind w:left="41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Discussion of Agreements</w:t>
            </w:r>
          </w:p>
          <w:p w:rsidR="0068306E" w:rsidP="0068306E" w:rsidRDefault="0068306E" w14:paraId="5D4E26A3" w14:textId="77777777">
            <w:pPr>
              <w:pStyle w:val="Heading1"/>
              <w:tabs>
                <w:tab w:val="left" w:pos="881"/>
              </w:tabs>
              <w:ind w:left="0" w:firstLine="0"/>
            </w:pPr>
          </w:p>
        </w:tc>
      </w:tr>
      <w:tr w:rsidRPr="000A21A1" w:rsidR="000A21A1" w:rsidTr="00550901" w14:paraId="3BE91DE3" w14:textId="77777777">
        <w:tc>
          <w:tcPr>
            <w:tcW w:w="10440" w:type="dxa"/>
            <w:gridSpan w:val="2"/>
            <w:shd w:val="clear" w:color="auto" w:fill="F2F2F2" w:themeFill="background1" w:themeFillShade="F2"/>
          </w:tcPr>
          <w:p w:rsidRPr="000A21A1" w:rsidR="000A21A1" w:rsidP="0068306E" w:rsidRDefault="002C420E" w14:paraId="41F700DE" w14:textId="61989681">
            <w:pPr>
              <w:pStyle w:val="Heading1"/>
              <w:tabs>
                <w:tab w:val="left" w:pos="88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Section</w:t>
            </w:r>
          </w:p>
        </w:tc>
      </w:tr>
      <w:tr w:rsidR="000A21A1" w:rsidTr="00550901" w14:paraId="7C671362" w14:textId="77777777">
        <w:tc>
          <w:tcPr>
            <w:tcW w:w="4860" w:type="dxa"/>
          </w:tcPr>
          <w:p w:rsidRPr="000A21A1" w:rsidR="000A21A1" w:rsidP="000A21A1" w:rsidRDefault="000A21A1" w14:paraId="23E7E5B4" w14:textId="77777777">
            <w:pPr>
              <w:tabs>
                <w:tab w:val="left" w:pos="881"/>
              </w:tabs>
              <w:rPr>
                <w:rFonts w:ascii="Calibri" w:hAnsi="Calibri" w:eastAsia="Calibri" w:cs="Calibri"/>
              </w:rPr>
            </w:pPr>
            <w:r w:rsidRPr="000A21A1">
              <w:rPr>
                <w:rFonts w:ascii="Calibri"/>
                <w:b/>
              </w:rPr>
              <w:t>Written</w:t>
            </w:r>
            <w:r w:rsidRPr="000A21A1">
              <w:rPr>
                <w:rFonts w:ascii="Calibri"/>
                <w:b/>
                <w:spacing w:val="-1"/>
              </w:rPr>
              <w:t xml:space="preserve"> </w:t>
            </w:r>
            <w:r w:rsidRPr="000A21A1">
              <w:rPr>
                <w:rFonts w:ascii="Calibri"/>
                <w:b/>
              </w:rPr>
              <w:t>Package</w:t>
            </w:r>
          </w:p>
          <w:p w:rsidRPr="000A21A1" w:rsidR="000A21A1" w:rsidP="000A21A1" w:rsidRDefault="000A21A1" w14:paraId="1263FC5E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Delegation of Authority</w:t>
            </w:r>
          </w:p>
          <w:p w:rsidRPr="000A21A1" w:rsidR="000A21A1" w:rsidP="000A21A1" w:rsidRDefault="000A21A1" w14:paraId="20D54AB0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Leaders Intent</w:t>
            </w:r>
          </w:p>
          <w:p w:rsidRPr="000A21A1" w:rsidR="000A21A1" w:rsidP="000A21A1" w:rsidRDefault="000A21A1" w14:paraId="319EFFAE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WFDSS decision</w:t>
            </w:r>
          </w:p>
          <w:p w:rsidRPr="000A21A1" w:rsidR="000A21A1" w:rsidP="000A21A1" w:rsidRDefault="000A21A1" w14:paraId="3BC38376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209/IAP email list</w:t>
            </w:r>
          </w:p>
          <w:p w:rsidRPr="000A21A1" w:rsidR="000A21A1" w:rsidP="000A21A1" w:rsidRDefault="000A21A1" w14:paraId="56972A1F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GIS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contacts</w:t>
            </w:r>
          </w:p>
          <w:p w:rsidR="000A21A1" w:rsidP="000A21A1" w:rsidRDefault="000A21A1" w14:paraId="0037C274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ICS 209</w:t>
            </w:r>
          </w:p>
          <w:p w:rsidRPr="0068306E" w:rsidR="00BD0454" w:rsidP="00BD0454" w:rsidRDefault="00BD0454" w14:paraId="2818107F" w14:textId="77777777">
            <w:pPr>
              <w:pStyle w:val="Heading1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8306E">
              <w:rPr>
                <w:b w:val="0"/>
                <w:sz w:val="20"/>
                <w:szCs w:val="20"/>
              </w:rPr>
              <w:t>Resource List (ROSS orders)</w:t>
            </w:r>
          </w:p>
          <w:p w:rsidRPr="000A21A1" w:rsidR="000A21A1" w:rsidP="000A21A1" w:rsidRDefault="00BD0454" w14:paraId="762B91C9" w14:textId="1BA98CC4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W</w:t>
            </w:r>
            <w:r w:rsidRPr="000A21A1" w:rsidR="000A21A1">
              <w:rPr>
                <w:rFonts w:ascii="Calibri" w:hAnsi="Calibri" w:eastAsia="Calibri" w:cs="Calibri"/>
                <w:sz w:val="20"/>
                <w:szCs w:val="20"/>
              </w:rPr>
              <w:t>eather, Fire Danger and Current Fuel moistures</w:t>
            </w:r>
          </w:p>
          <w:p w:rsidRPr="000A21A1" w:rsidR="000A21A1" w:rsidP="000A21A1" w:rsidRDefault="000A21A1" w14:paraId="0084CE53" w14:textId="77777777">
            <w:pPr>
              <w:pStyle w:val="ListParagraph"/>
              <w:numPr>
                <w:ilvl w:val="2"/>
                <w:numId w:val="2"/>
              </w:numPr>
              <w:spacing w:line="268" w:lineRule="exact"/>
              <w:ind w:left="80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Contacts for these products – local weather office, fuels specialist etc.</w:t>
            </w:r>
          </w:p>
          <w:p w:rsidRPr="000A21A1" w:rsidR="000A21A1" w:rsidP="000A21A1" w:rsidRDefault="000A21A1" w14:paraId="01EC0339" w14:textId="77777777">
            <w:pPr>
              <w:pStyle w:val="ListParagraph"/>
              <w:numPr>
                <w:ilvl w:val="2"/>
                <w:numId w:val="2"/>
              </w:numPr>
              <w:spacing w:line="268" w:lineRule="exact"/>
              <w:ind w:left="80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Current spot weather</w:t>
            </w:r>
            <w:r w:rsidRPr="000A21A1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forecast</w:t>
            </w:r>
          </w:p>
          <w:p w:rsidRPr="000A21A1" w:rsidR="000A21A1" w:rsidP="000A21A1" w:rsidRDefault="000A21A1" w14:paraId="5644569B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Initial Map and IAP</w:t>
            </w:r>
          </w:p>
          <w:p w:rsidRPr="000A21A1" w:rsidR="000A21A1" w:rsidP="000A21A1" w:rsidRDefault="000A21A1" w14:paraId="16BB66CA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ROSS Orders/Resource List</w:t>
            </w:r>
          </w:p>
          <w:p w:rsidRPr="000A21A1" w:rsidR="000A21A1" w:rsidP="000A21A1" w:rsidRDefault="000A21A1" w14:paraId="2E6322E2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Contact List</w:t>
            </w:r>
          </w:p>
          <w:p w:rsidRPr="000A21A1" w:rsidR="000A21A1" w:rsidP="000A21A1" w:rsidRDefault="000A21A1" w14:paraId="2C3E073A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Specific Wildfire Guidance documentation</w:t>
            </w:r>
          </w:p>
          <w:p w:rsidRPr="000A21A1" w:rsidR="000A21A1" w:rsidP="000A21A1" w:rsidRDefault="000A21A1" w14:paraId="62A80EB7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RAWS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ordering</w:t>
            </w:r>
          </w:p>
          <w:p w:rsidRPr="000A21A1" w:rsidR="000A21A1" w:rsidP="000A21A1" w:rsidRDefault="000A21A1" w14:paraId="644969BB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IR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availability/ordering</w:t>
            </w:r>
          </w:p>
          <w:p w:rsidRPr="000A21A1" w:rsidR="000A21A1" w:rsidP="000A21A1" w:rsidRDefault="000A21A1" w14:paraId="6F6A104F" w14:textId="77777777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Final Product expectations</w:t>
            </w:r>
          </w:p>
          <w:p w:rsidRPr="000A21A1" w:rsidR="000A21A1" w:rsidP="000A21A1" w:rsidRDefault="000A21A1" w14:paraId="53009DAF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2"/>
              </w:tabs>
              <w:spacing w:line="265" w:lineRule="exact"/>
              <w:ind w:left="80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Narrative/Exec. Summary</w:t>
            </w:r>
            <w:r w:rsidRPr="000A21A1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(IMT)</w:t>
            </w:r>
          </w:p>
          <w:p w:rsidRPr="000A21A1" w:rsidR="000A21A1" w:rsidP="000A21A1" w:rsidRDefault="000A21A1" w14:paraId="59AE2D7F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3"/>
              </w:tabs>
              <w:ind w:left="807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Transition Plan</w:t>
            </w:r>
            <w:r w:rsidRPr="000A21A1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(IMT)</w:t>
            </w:r>
          </w:p>
          <w:p w:rsidRPr="000A21A1" w:rsidR="000A21A1" w:rsidP="000A21A1" w:rsidRDefault="000A21A1" w14:paraId="0A1442B2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3"/>
              </w:tabs>
              <w:ind w:left="80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Demob Plan</w:t>
            </w:r>
            <w:r w:rsidRPr="000A21A1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(IMT/Expanded)</w:t>
            </w:r>
          </w:p>
          <w:p w:rsidRPr="000A21A1" w:rsidR="000A21A1" w:rsidP="000A21A1" w:rsidRDefault="000A21A1" w14:paraId="464F6D2C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3"/>
              </w:tabs>
              <w:ind w:left="80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Maps (IMT)</w:t>
            </w:r>
          </w:p>
          <w:p w:rsidRPr="000A21A1" w:rsidR="000A21A1" w:rsidP="000A21A1" w:rsidRDefault="000A21A1" w14:paraId="701C07E6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3"/>
              </w:tabs>
              <w:ind w:left="80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Documentation (IMT) – number of packages</w:t>
            </w:r>
            <w:r w:rsidRPr="000A21A1">
              <w:rPr>
                <w:rFonts w:ascii="Calibri" w:hAnsi="Calibri" w:eastAsia="Calibri" w:cs="Calibri"/>
                <w:spacing w:val="-7"/>
                <w:sz w:val="20"/>
                <w:szCs w:val="20"/>
              </w:rPr>
              <w:t xml:space="preserve"> </w:t>
            </w:r>
            <w:r w:rsidRPr="000A21A1">
              <w:rPr>
                <w:rFonts w:ascii="Calibri" w:hAnsi="Calibri" w:eastAsia="Calibri" w:cs="Calibri"/>
                <w:sz w:val="20"/>
                <w:szCs w:val="20"/>
              </w:rPr>
              <w:t>required</w:t>
            </w:r>
          </w:p>
          <w:p w:rsidRPr="000A21A1" w:rsidR="000A21A1" w:rsidP="000A21A1" w:rsidRDefault="000A21A1" w14:paraId="7E67F75D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3"/>
              </w:tabs>
              <w:ind w:left="80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Hard Drive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(IMT)</w:t>
            </w:r>
          </w:p>
          <w:p w:rsidRPr="000A21A1" w:rsidR="000A21A1" w:rsidP="000A21A1" w:rsidRDefault="000A21A1" w14:paraId="7589B1E1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3"/>
              </w:tabs>
              <w:ind w:left="80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Rehab Plan</w:t>
            </w:r>
            <w:r w:rsidRPr="000A21A1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(Area)</w:t>
            </w:r>
          </w:p>
          <w:p w:rsidRPr="000A21A1" w:rsidR="000A21A1" w:rsidP="000A21A1" w:rsidRDefault="000A21A1" w14:paraId="3E79F1C2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3"/>
              </w:tabs>
              <w:spacing w:line="268" w:lineRule="exact"/>
              <w:ind w:left="80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Evac Plan</w:t>
            </w:r>
            <w:r w:rsidRPr="000A21A1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(Local)</w:t>
            </w:r>
          </w:p>
          <w:p w:rsidRPr="000A21A1" w:rsidR="000A21A1" w:rsidP="000A21A1" w:rsidRDefault="000A21A1" w14:paraId="673C8467" w14:textId="77777777">
            <w:pPr>
              <w:pStyle w:val="ListParagraph"/>
              <w:numPr>
                <w:ilvl w:val="2"/>
                <w:numId w:val="2"/>
              </w:numPr>
              <w:tabs>
                <w:tab w:val="left" w:pos="1604"/>
              </w:tabs>
              <w:spacing w:line="268" w:lineRule="exact"/>
              <w:ind w:left="80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Structure Prot. Plan</w:t>
            </w:r>
            <w:r w:rsidRPr="000A21A1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(Area/IMT)</w:t>
            </w:r>
          </w:p>
          <w:p w:rsidRPr="000A21A1" w:rsidR="000A21A1" w:rsidP="00550901" w:rsidRDefault="000A21A1" w14:paraId="414943D6" w14:textId="45F6D729">
            <w:pPr>
              <w:pStyle w:val="ListParagraph"/>
              <w:numPr>
                <w:ilvl w:val="2"/>
                <w:numId w:val="2"/>
              </w:numPr>
              <w:tabs>
                <w:tab w:val="left" w:pos="1604"/>
              </w:tabs>
              <w:spacing w:after="240"/>
              <w:ind w:left="807" w:hanging="360"/>
              <w:rPr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Known Sites update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(IMT/Area)</w:t>
            </w:r>
          </w:p>
        </w:tc>
        <w:tc>
          <w:tcPr>
            <w:tcW w:w="5580" w:type="dxa"/>
          </w:tcPr>
          <w:p w:rsidR="000A21A1" w:rsidP="000A21A1" w:rsidRDefault="000A21A1" w14:paraId="7148445B" w14:textId="77777777">
            <w:pPr>
              <w:pStyle w:val="Heading1"/>
              <w:tabs>
                <w:tab w:val="left" w:pos="884"/>
              </w:tabs>
              <w:ind w:left="0" w:right="442" w:firstLine="0"/>
              <w:rPr>
                <w:b w:val="0"/>
                <w:bCs w:val="0"/>
              </w:rPr>
            </w:pPr>
            <w:r>
              <w:t>Oral Briefing</w:t>
            </w:r>
          </w:p>
          <w:p w:rsidRPr="000A21A1" w:rsidR="000A21A1" w:rsidP="000A21A1" w:rsidRDefault="000A21A1" w14:paraId="7C7345B9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22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WFDSS Documentation</w:t>
            </w:r>
          </w:p>
          <w:p w:rsidRPr="000A21A1" w:rsidR="000A21A1" w:rsidP="000A21A1" w:rsidRDefault="000A21A1" w14:paraId="6D46D559" w14:textId="77777777">
            <w:pPr>
              <w:pStyle w:val="ListParagraph"/>
              <w:numPr>
                <w:ilvl w:val="2"/>
                <w:numId w:val="2"/>
              </w:numPr>
              <w:spacing w:line="272" w:lineRule="exact"/>
              <w:ind w:left="782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 xml:space="preserve"> Modeling</w:t>
            </w:r>
            <w:r w:rsidRPr="000A21A1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support/products</w:t>
            </w:r>
          </w:p>
          <w:p w:rsidRPr="000A21A1" w:rsidR="000A21A1" w:rsidP="000A21A1" w:rsidRDefault="00CE4E7C" w14:paraId="51739D02" w14:textId="63061A86">
            <w:pPr>
              <w:pStyle w:val="BodyText"/>
              <w:numPr>
                <w:ilvl w:val="0"/>
                <w:numId w:val="2"/>
              </w:numPr>
              <w:spacing w:line="269" w:lineRule="exact"/>
              <w:ind w:left="4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ICS 209 deadlines, protocols for complexities, limited fires, etc.</w:t>
            </w:r>
          </w:p>
          <w:p w:rsidRPr="000A21A1" w:rsidR="000A21A1" w:rsidP="000A21A1" w:rsidRDefault="000A21A1" w14:paraId="570B3F04" w14:textId="77777777">
            <w:pPr>
              <w:pStyle w:val="ListParagraph"/>
              <w:numPr>
                <w:ilvl w:val="1"/>
                <w:numId w:val="2"/>
              </w:numPr>
              <w:spacing w:line="268" w:lineRule="exact"/>
              <w:ind w:left="422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Training responsibilities</w:t>
            </w:r>
          </w:p>
          <w:p w:rsidR="000A21A1" w:rsidP="000A21A1" w:rsidRDefault="000A21A1" w14:paraId="657D5B63" w14:textId="77777777">
            <w:pPr>
              <w:spacing w:before="6"/>
              <w:rPr>
                <w:rFonts w:ascii="Calibri" w:hAnsi="Calibri" w:eastAsia="Calibri" w:cs="Calibri"/>
                <w:sz w:val="21"/>
                <w:szCs w:val="21"/>
              </w:rPr>
            </w:pPr>
          </w:p>
          <w:p w:rsidR="000A21A1" w:rsidP="0068306E" w:rsidRDefault="000A21A1" w14:paraId="32BC49C7" w14:textId="77777777">
            <w:pPr>
              <w:pStyle w:val="Heading1"/>
              <w:tabs>
                <w:tab w:val="left" w:pos="881"/>
              </w:tabs>
              <w:ind w:left="0" w:firstLine="0"/>
            </w:pPr>
          </w:p>
        </w:tc>
      </w:tr>
      <w:tr w:rsidR="000A21A1" w:rsidTr="00550901" w14:paraId="14CC034B" w14:textId="77777777">
        <w:tc>
          <w:tcPr>
            <w:tcW w:w="4860" w:type="dxa"/>
          </w:tcPr>
          <w:p w:rsidRPr="000A21A1" w:rsidR="000A21A1" w:rsidP="000A21A1" w:rsidRDefault="000A21A1" w14:paraId="241495E7" w14:textId="77777777">
            <w:pPr>
              <w:pStyle w:val="Heading1"/>
              <w:tabs>
                <w:tab w:val="left" w:pos="884"/>
              </w:tabs>
              <w:spacing w:line="276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  <w:r w:rsidRPr="000A21A1">
              <w:rPr>
                <w:sz w:val="20"/>
                <w:szCs w:val="20"/>
              </w:rPr>
              <w:t>Electronic Data</w:t>
            </w:r>
          </w:p>
          <w:p w:rsidRPr="000A21A1" w:rsidR="000A21A1" w:rsidP="000A21A1" w:rsidRDefault="000A21A1" w14:paraId="44C78593" w14:textId="6FBEFFFF">
            <w:pPr>
              <w:pStyle w:val="ListParagraph"/>
              <w:numPr>
                <w:ilvl w:val="1"/>
                <w:numId w:val="2"/>
              </w:numPr>
              <w:spacing w:line="269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 w:hAnsi="Calibri" w:eastAsia="Calibri" w:cs="Calibri"/>
                <w:sz w:val="20"/>
                <w:szCs w:val="20"/>
              </w:rPr>
              <w:t>FTP Site Posting Directions or information repository</w:t>
            </w:r>
            <w:r w:rsidR="004573E7">
              <w:rPr>
                <w:rFonts w:ascii="Calibri" w:hAnsi="Calibri" w:eastAsia="Calibri" w:cs="Calibri"/>
                <w:sz w:val="20"/>
                <w:szCs w:val="20"/>
              </w:rPr>
              <w:t xml:space="preserve"> (IMT Hard Drive)</w:t>
            </w:r>
          </w:p>
          <w:p w:rsidRPr="000A21A1" w:rsidR="000A21A1" w:rsidP="000A21A1" w:rsidRDefault="000A21A1" w14:paraId="355C3D42" w14:textId="77777777">
            <w:pPr>
              <w:pStyle w:val="ListParagraph"/>
              <w:numPr>
                <w:ilvl w:val="1"/>
                <w:numId w:val="2"/>
              </w:numPr>
              <w:spacing w:line="272" w:lineRule="exact"/>
              <w:ind w:left="447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000A21A1">
              <w:rPr>
                <w:rFonts w:ascii="Calibri"/>
                <w:sz w:val="20"/>
                <w:szCs w:val="20"/>
              </w:rPr>
              <w:t>GIS</w:t>
            </w:r>
            <w:r w:rsidRPr="000A21A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data</w:t>
            </w:r>
          </w:p>
          <w:p w:rsidRPr="000A21A1" w:rsidR="000A21A1" w:rsidP="00550901" w:rsidRDefault="000A21A1" w14:paraId="5C4440A3" w14:textId="5501BA30">
            <w:pPr>
              <w:pStyle w:val="ListParagraph"/>
              <w:numPr>
                <w:ilvl w:val="1"/>
                <w:numId w:val="2"/>
              </w:numPr>
              <w:spacing w:after="240" w:line="272" w:lineRule="exact"/>
              <w:ind w:left="447" w:hanging="360"/>
              <w:rPr>
                <w:rFonts w:ascii="Calibri" w:hAnsi="Calibri" w:eastAsia="Calibri" w:cs="Calibri"/>
              </w:rPr>
            </w:pPr>
            <w:r w:rsidRPr="000A21A1">
              <w:rPr>
                <w:rFonts w:ascii="Calibri"/>
                <w:sz w:val="20"/>
                <w:szCs w:val="20"/>
              </w:rPr>
              <w:t>Known Sites</w:t>
            </w:r>
            <w:r w:rsidRPr="000A21A1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0A21A1">
              <w:rPr>
                <w:rFonts w:ascii="Calibri"/>
                <w:sz w:val="20"/>
                <w:szCs w:val="20"/>
              </w:rPr>
              <w:t>Template</w:t>
            </w:r>
          </w:p>
        </w:tc>
        <w:tc>
          <w:tcPr>
            <w:tcW w:w="5580" w:type="dxa"/>
          </w:tcPr>
          <w:p w:rsidR="000A21A1" w:rsidP="0068306E" w:rsidRDefault="000A21A1" w14:paraId="417085DB" w14:textId="77777777">
            <w:pPr>
              <w:pStyle w:val="Heading1"/>
              <w:tabs>
                <w:tab w:val="left" w:pos="881"/>
              </w:tabs>
              <w:ind w:left="0" w:firstLine="0"/>
            </w:pPr>
          </w:p>
        </w:tc>
      </w:tr>
    </w:tbl>
    <w:p w:rsidR="008577FF" w:rsidRDefault="008577FF" w14:paraId="170D5A7D" w14:textId="1D21CB8B">
      <w:pPr>
        <w:rPr>
          <w:rFonts w:ascii="Calibri" w:hAnsi="Calibri" w:eastAsia="Calibri" w:cs="Calibri"/>
        </w:rPr>
      </w:pPr>
    </w:p>
    <w:p w:rsidR="00D74844" w:rsidP="00550901" w:rsidRDefault="00D74844" w14:paraId="24A7D001" w14:textId="77777777">
      <w:pPr>
        <w:pStyle w:val="Heading1"/>
        <w:rPr>
          <w:sz w:val="28"/>
          <w:szCs w:val="28"/>
        </w:rPr>
      </w:pPr>
    </w:p>
    <w:p w:rsidRPr="00550901" w:rsidR="008577FF" w:rsidP="00550901" w:rsidRDefault="005D23DA" w14:paraId="765522D5" w14:textId="77777777">
      <w:pPr>
        <w:pStyle w:val="Heading1"/>
        <w:rPr>
          <w:sz w:val="28"/>
          <w:szCs w:val="28"/>
        </w:rPr>
      </w:pPr>
      <w:r w:rsidRPr="00550901">
        <w:rPr>
          <w:sz w:val="28"/>
          <w:szCs w:val="28"/>
        </w:rPr>
        <w:t>Contacts:</w:t>
      </w:r>
    </w:p>
    <w:p w:rsidRPr="00550901" w:rsidR="00161FDD" w:rsidP="00550901" w:rsidRDefault="00550901" w14:paraId="3B2632C6" w14:textId="1DB4679E">
      <w:pPr>
        <w:pStyle w:val="Heading1"/>
        <w:rPr>
          <w:sz w:val="28"/>
          <w:szCs w:val="28"/>
        </w:rPr>
      </w:pPr>
      <w:bookmarkStart w:name="_Toc13294281" w:id="1"/>
      <w:bookmarkStart w:name="_Toc13294560" w:id="2"/>
      <w:bookmarkStart w:name="_Toc13303607" w:id="3"/>
      <w:r w:rsidRPr="00550901">
        <w:rPr>
          <w:sz w:val="28"/>
          <w:szCs w:val="28"/>
        </w:rPr>
        <w:t>XXX Unit Name</w:t>
      </w:r>
    </w:p>
    <w:tbl>
      <w:tblPr>
        <w:tblW w:w="10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43"/>
        <w:gridCol w:w="2040"/>
        <w:gridCol w:w="2880"/>
        <w:gridCol w:w="1440"/>
        <w:gridCol w:w="1349"/>
      </w:tblGrid>
      <w:tr w:rsidRPr="00161FDD" w:rsidR="00161FDD" w:rsidTr="00792D7D" w14:paraId="40297D07" w14:textId="77777777">
        <w:tc>
          <w:tcPr>
            <w:tcW w:w="2443" w:type="dxa"/>
            <w:vAlign w:val="center"/>
          </w:tcPr>
          <w:p w:rsidRPr="00161FDD" w:rsidR="00161FDD" w:rsidP="00161FDD" w:rsidRDefault="00161FDD" w14:paraId="4376B743" w14:textId="77777777">
            <w:pPr>
              <w:keepNext/>
              <w:widowControl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Area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F37E9B" w14:paraId="3C615D4E" w14:textId="6FC2528D">
            <w:pPr>
              <w:keepNext/>
              <w:widowControl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4"/>
              </w:rPr>
              <w:t>Name</w:t>
            </w: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7E455C9D" w14:textId="77777777">
            <w:pPr>
              <w:keepNext/>
              <w:widowControl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Job Title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45FEE6B9" w14:textId="77777777">
            <w:pPr>
              <w:keepNext/>
              <w:widowControl/>
              <w:jc w:val="center"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Work Phone #</w:t>
            </w: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5EE6326E" w14:textId="77777777">
            <w:pPr>
              <w:keepNext/>
              <w:widowControl/>
              <w:jc w:val="center"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Alternate #</w:t>
            </w:r>
          </w:p>
        </w:tc>
      </w:tr>
      <w:tr w:rsidRPr="00161FDD" w:rsidR="00161FDD" w:rsidTr="00792D7D" w14:paraId="1F3E0D4B" w14:textId="77777777">
        <w:tc>
          <w:tcPr>
            <w:tcW w:w="2443" w:type="dxa"/>
            <w:vAlign w:val="center"/>
          </w:tcPr>
          <w:p w:rsidRPr="00161FDD" w:rsidR="00161FDD" w:rsidP="00161FDD" w:rsidRDefault="00161FDD" w14:paraId="12AE51E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Agency Administrator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4489EFE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550901" w:rsidR="00161FDD" w:rsidP="00161FDD" w:rsidRDefault="00550901" w14:paraId="7AC44B19" w14:textId="1B8A7412">
            <w:pPr>
              <w:widowControl/>
              <w:rPr>
                <w:rFonts w:ascii="Arial" w:hAnsi="Arial" w:eastAsia="Times New Roman" w:cs="Arial"/>
                <w:i/>
                <w:sz w:val="20"/>
                <w:szCs w:val="20"/>
              </w:rPr>
            </w:pPr>
            <w:r w:rsidRPr="00550901">
              <w:rPr>
                <w:rFonts w:ascii="Arial" w:hAnsi="Arial" w:eastAsia="Times New Roman" w:cs="Arial"/>
                <w:i/>
                <w:sz w:val="20"/>
                <w:szCs w:val="20"/>
              </w:rPr>
              <w:t>Agency Administrator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5781FF68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1302667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674B249C" w14:textId="77777777">
        <w:tc>
          <w:tcPr>
            <w:tcW w:w="2443" w:type="dxa"/>
            <w:vAlign w:val="center"/>
          </w:tcPr>
          <w:p w:rsidRPr="00161FDD" w:rsidR="00161FDD" w:rsidP="00161FDD" w:rsidRDefault="00161FDD" w14:paraId="2A90C1D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0E69863D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14F94ED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Executive Assistant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510F58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56A7328D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6F1A25E1" w14:textId="77777777">
        <w:tc>
          <w:tcPr>
            <w:tcW w:w="2443" w:type="dxa"/>
            <w:vAlign w:val="center"/>
          </w:tcPr>
          <w:p w:rsidRPr="00161FDD" w:rsidR="00161FDD" w:rsidP="00161FDD" w:rsidRDefault="00161FDD" w14:paraId="48C86943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Fire Management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4B7AFB1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47FF93B2" w14:textId="29939B7A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Fire Mgmt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32D1F48C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B9F736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34AD0A4A" w14:textId="77777777">
        <w:tc>
          <w:tcPr>
            <w:tcW w:w="2443" w:type="dxa"/>
            <w:vAlign w:val="center"/>
          </w:tcPr>
          <w:p w:rsidRPr="00161FDD" w:rsidR="00161FDD" w:rsidP="00161FDD" w:rsidRDefault="00161FDD" w14:paraId="592C1A2E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0BF530D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585FE260" w14:textId="1EC04EFF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Aviation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717C6C24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4D4D972A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401BBFE5" w14:textId="77777777">
        <w:tc>
          <w:tcPr>
            <w:tcW w:w="2443" w:type="dxa"/>
            <w:vAlign w:val="center"/>
          </w:tcPr>
          <w:p w:rsidRPr="00161FDD" w:rsidR="00161FDD" w:rsidP="00161FDD" w:rsidRDefault="00161FDD" w14:paraId="6D707F2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0FCB56A3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6C75FBE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Dispatch Center Manager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29B0BC2A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7C2F5D50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63DD5D91" w14:textId="77777777">
        <w:tc>
          <w:tcPr>
            <w:tcW w:w="2443" w:type="dxa"/>
            <w:vAlign w:val="center"/>
          </w:tcPr>
          <w:p w:rsidRPr="00161FDD" w:rsidR="00161FDD" w:rsidP="00161FDD" w:rsidRDefault="00161FDD" w14:paraId="039D9B8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5064034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27DF6D7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Asst Dispatch Center Manager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4177A64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2631E9A6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  <w:highlight w:val="yellow"/>
              </w:rPr>
            </w:pPr>
          </w:p>
        </w:tc>
      </w:tr>
      <w:tr w:rsidRPr="00161FDD" w:rsidR="00161FDD" w:rsidTr="00792D7D" w14:paraId="1B449F9E" w14:textId="77777777">
        <w:tc>
          <w:tcPr>
            <w:tcW w:w="2443" w:type="dxa"/>
            <w:vAlign w:val="center"/>
          </w:tcPr>
          <w:p w:rsidRPr="00161FDD" w:rsidR="00161FDD" w:rsidP="00161FDD" w:rsidRDefault="00161FDD" w14:paraId="3E5B82D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57B6E23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1E116B11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IA Dispatcher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1D453429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02EEB93A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4C76D9DC" w14:textId="77777777">
        <w:tc>
          <w:tcPr>
            <w:tcW w:w="2443" w:type="dxa"/>
            <w:vAlign w:val="center"/>
          </w:tcPr>
          <w:p w:rsidRPr="00161FDD" w:rsidR="00161FDD" w:rsidP="00161FDD" w:rsidRDefault="00161FDD" w14:paraId="32AC370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Administrative Rep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13C90FF2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2375740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Incident Business Specialist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BF21F5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42A84549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5ED63124" w14:textId="77777777">
        <w:tc>
          <w:tcPr>
            <w:tcW w:w="2443" w:type="dxa"/>
            <w:vAlign w:val="center"/>
          </w:tcPr>
          <w:p w:rsidRPr="00161FDD" w:rsidR="00161FDD" w:rsidP="00161FDD" w:rsidRDefault="00161FDD" w14:paraId="0690ACA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Unit Claims Liaison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773D6E4B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ABD205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Budget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148E956E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D075F0C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724D0E99" w14:textId="77777777">
        <w:tc>
          <w:tcPr>
            <w:tcW w:w="2443" w:type="dxa"/>
            <w:vAlign w:val="center"/>
          </w:tcPr>
          <w:p w:rsidRPr="00161FDD" w:rsidR="00161FDD" w:rsidP="00161FDD" w:rsidRDefault="00161FDD" w14:paraId="5A280D7D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Resource Advisor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4D9A655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372E1717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Biologist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7E38A372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5DE3414D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163CE7B8" w14:textId="77777777">
        <w:tc>
          <w:tcPr>
            <w:tcW w:w="2443" w:type="dxa"/>
            <w:vAlign w:val="center"/>
          </w:tcPr>
          <w:p w:rsidRPr="00161FDD" w:rsidR="00161FDD" w:rsidP="00161FDD" w:rsidRDefault="00161FDD" w14:paraId="1135E571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Archeologist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5BAFDC3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4A024B8" w14:textId="52A33E8A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Archeologist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0EAD483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28B72CC2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39F686EC" w14:textId="77777777">
        <w:tc>
          <w:tcPr>
            <w:tcW w:w="2443" w:type="dxa"/>
            <w:vAlign w:val="center"/>
          </w:tcPr>
          <w:p w:rsidRPr="00161FDD" w:rsidR="00161FDD" w:rsidP="00161FDD" w:rsidRDefault="00161FDD" w14:paraId="39923E22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Public Information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A667259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73D8B9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Public Affairs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5F1FD4E0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63366CBD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0733FB75" w14:textId="77777777">
        <w:tc>
          <w:tcPr>
            <w:tcW w:w="2443" w:type="dxa"/>
            <w:vAlign w:val="center"/>
          </w:tcPr>
          <w:p w:rsidRPr="00161FDD" w:rsidR="00161FDD" w:rsidP="00161FDD" w:rsidRDefault="00161FDD" w14:paraId="41A2D3A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Safety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1E9F08F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5628786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Safety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9A0AF02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5466CF85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675E5FF8" w14:textId="77777777">
        <w:tc>
          <w:tcPr>
            <w:tcW w:w="2443" w:type="dxa"/>
            <w:vAlign w:val="center"/>
          </w:tcPr>
          <w:p w:rsidRPr="00161FDD" w:rsidR="00161FDD" w:rsidP="00161FDD" w:rsidRDefault="00161FDD" w14:paraId="70427EA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Law Enforcement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4202EED8" w14:textId="77777777">
            <w:pPr>
              <w:widowControl/>
              <w:rPr>
                <w:rFonts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591A445" w14:textId="77777777">
            <w:pPr>
              <w:widowControl/>
              <w:rPr>
                <w:rFonts w:ascii="Arial" w:hAnsi="Arial" w:eastAsia="Times New Roman" w:cs="Arial"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sz w:val="20"/>
                <w:szCs w:val="24"/>
              </w:rPr>
              <w:t>Patrol Captain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3F57AFB3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21FC4E8E" w14:textId="77777777">
            <w:pPr>
              <w:widowControl/>
              <w:jc w:val="center"/>
              <w:rPr>
                <w:rFonts w:ascii="Arial" w:hAnsi="Arial" w:eastAsia="Times New Roman" w:cs="Times New Roman"/>
                <w:sz w:val="20"/>
                <w:szCs w:val="24"/>
              </w:rPr>
            </w:pPr>
          </w:p>
        </w:tc>
      </w:tr>
      <w:tr w:rsidRPr="00161FDD" w:rsidR="00161FDD" w:rsidTr="00792D7D" w14:paraId="7057518B" w14:textId="77777777">
        <w:tc>
          <w:tcPr>
            <w:tcW w:w="2443" w:type="dxa"/>
            <w:vAlign w:val="center"/>
          </w:tcPr>
          <w:p w:rsidRPr="00161FDD" w:rsidR="00161FDD" w:rsidP="00161FDD" w:rsidRDefault="00161FDD" w14:paraId="2A94AAC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246752AE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2ADBA94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Law Enforcement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47F9573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4392C333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5D0B4DEA" w14:textId="77777777">
        <w:tc>
          <w:tcPr>
            <w:tcW w:w="2443" w:type="dxa"/>
            <w:vAlign w:val="center"/>
          </w:tcPr>
          <w:p w:rsidRPr="00161FDD" w:rsidR="00161FDD" w:rsidP="00161FDD" w:rsidRDefault="00161FDD" w14:paraId="60E02F6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Vehicles/Fleet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1387E155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5EDC3BF7" w14:textId="5BA30CEC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Fleet Mgr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41F55483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7BB80100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7BD0EF9C" w14:textId="77777777">
        <w:tc>
          <w:tcPr>
            <w:tcW w:w="2443" w:type="dxa"/>
            <w:vAlign w:val="center"/>
          </w:tcPr>
          <w:p w:rsidRPr="00161FDD" w:rsidR="00161FDD" w:rsidP="00161FDD" w:rsidRDefault="00161FDD" w14:paraId="15B9000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Information Systems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75429CE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17892E25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GIS Coordinator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04BC0328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BD1D479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3BCD508B" w14:textId="77777777">
        <w:tc>
          <w:tcPr>
            <w:tcW w:w="2443" w:type="dxa"/>
            <w:vAlign w:val="center"/>
          </w:tcPr>
          <w:p w:rsidRPr="00161FDD" w:rsidR="00161FDD" w:rsidP="00161FDD" w:rsidRDefault="00161FDD" w14:paraId="198522B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2391A7D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25DFAE8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Web Manager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11375453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12AAC17B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4D4AA715" w14:textId="77777777">
        <w:tc>
          <w:tcPr>
            <w:tcW w:w="2443" w:type="dxa"/>
            <w:vAlign w:val="center"/>
          </w:tcPr>
          <w:p w:rsidRPr="00161FDD" w:rsidR="00161FDD" w:rsidP="00161FDD" w:rsidRDefault="00161FDD" w14:paraId="4E97BB9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Pr="00161FDD" w:rsidR="00161FDD" w:rsidP="00161FDD" w:rsidRDefault="00161FDD" w14:paraId="2E035FB3" w14:textId="77777777">
            <w:pPr>
              <w:keepNext/>
              <w:keepLines/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Pr="00161FDD" w:rsidR="00161FDD" w:rsidP="00161FDD" w:rsidRDefault="00161FDD" w14:paraId="527B2E71" w14:textId="77777777">
            <w:pPr>
              <w:keepNext/>
              <w:keepLines/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Computer Specialist</w:t>
            </w:r>
          </w:p>
        </w:tc>
        <w:tc>
          <w:tcPr>
            <w:tcW w:w="1440" w:type="dxa"/>
          </w:tcPr>
          <w:p w:rsidRPr="00161FDD" w:rsidR="00161FDD" w:rsidP="00161FDD" w:rsidRDefault="00161FDD" w14:paraId="5AB18BC7" w14:textId="77777777">
            <w:pPr>
              <w:keepNext/>
              <w:keepLines/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Pr="00161FDD" w:rsidR="00161FDD" w:rsidP="00161FDD" w:rsidRDefault="00161FDD" w14:paraId="684C2C41" w14:textId="77777777">
            <w:pPr>
              <w:keepNext/>
              <w:keepLines/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526D36E9" w14:textId="77777777">
        <w:tc>
          <w:tcPr>
            <w:tcW w:w="2443" w:type="dxa"/>
            <w:vAlign w:val="center"/>
          </w:tcPr>
          <w:p w:rsidRPr="00161FDD" w:rsidR="00161FDD" w:rsidP="00161FDD" w:rsidRDefault="00161FDD" w14:paraId="43F8B8EE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Pr="00161FDD" w:rsidR="00161FDD" w:rsidP="00161FDD" w:rsidRDefault="00161FDD" w14:paraId="37DB564E" w14:textId="77777777">
            <w:pPr>
              <w:keepNext/>
              <w:keepLines/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Pr="00161FDD" w:rsidR="00161FDD" w:rsidP="00161FDD" w:rsidRDefault="00161FDD" w14:paraId="748AD1FD" w14:textId="77777777">
            <w:pPr>
              <w:keepNext/>
              <w:keepLines/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Telecom &amp; Radio Asst.</w:t>
            </w:r>
          </w:p>
        </w:tc>
        <w:tc>
          <w:tcPr>
            <w:tcW w:w="1440" w:type="dxa"/>
          </w:tcPr>
          <w:p w:rsidRPr="00161FDD" w:rsidR="00161FDD" w:rsidP="00161FDD" w:rsidRDefault="00161FDD" w14:paraId="0CA6C715" w14:textId="77777777">
            <w:pPr>
              <w:keepNext/>
              <w:keepLines/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Pr="00161FDD" w:rsidR="00161FDD" w:rsidP="00161FDD" w:rsidRDefault="00161FDD" w14:paraId="753020F4" w14:textId="77777777">
            <w:pPr>
              <w:keepNext/>
              <w:keepLines/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61F519D9" w14:textId="77777777">
        <w:tc>
          <w:tcPr>
            <w:tcW w:w="2443" w:type="dxa"/>
            <w:vAlign w:val="center"/>
          </w:tcPr>
          <w:p w:rsidRPr="00161FDD" w:rsidR="00161FDD" w:rsidP="00161FDD" w:rsidRDefault="00161FDD" w14:paraId="42E075A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Hazmat Coordinator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80EDF9D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2DA5503F" w14:textId="19339CF1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Engineer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3A043BEE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4F7BF865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0ADF943D" w14:textId="77777777">
        <w:tc>
          <w:tcPr>
            <w:tcW w:w="2443" w:type="dxa"/>
            <w:vAlign w:val="center"/>
          </w:tcPr>
          <w:p w:rsidRPr="00161FDD" w:rsidR="00161FDD" w:rsidP="00161FDD" w:rsidRDefault="00161FDD" w14:paraId="12ED8DE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 xml:space="preserve">D1 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E6971E5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  <w:highlight w:val="yellow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6E4320A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District Ranger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204884EE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1920656C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06CB961B" w14:textId="77777777">
        <w:tc>
          <w:tcPr>
            <w:tcW w:w="2443" w:type="dxa"/>
            <w:vAlign w:val="center"/>
          </w:tcPr>
          <w:p w:rsidRPr="00161FDD" w:rsidR="00161FDD" w:rsidP="00161FDD" w:rsidRDefault="00161FDD" w14:paraId="3E469DE2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623CA02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16097F9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Fire Management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057003DF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55130D8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4D15AC51" w14:textId="77777777">
        <w:tc>
          <w:tcPr>
            <w:tcW w:w="2443" w:type="dxa"/>
            <w:vAlign w:val="center"/>
          </w:tcPr>
          <w:p w:rsidRPr="00161FDD" w:rsidR="00161FDD" w:rsidP="00161FDD" w:rsidRDefault="00161FDD" w14:paraId="4B4A2FC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7818827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5F521BD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Office Manager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C04119A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732427BE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07A88580" w14:textId="77777777">
        <w:tc>
          <w:tcPr>
            <w:tcW w:w="2443" w:type="dxa"/>
            <w:vAlign w:val="center"/>
          </w:tcPr>
          <w:p w:rsidRPr="00161FDD" w:rsidR="00161FDD" w:rsidP="00161FDD" w:rsidRDefault="00161FDD" w14:paraId="538088D9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 xml:space="preserve">D2 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050EDC7B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262D008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District Ranger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2779E41B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0A30A7F8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6FC6382B" w14:textId="77777777">
        <w:tc>
          <w:tcPr>
            <w:tcW w:w="2443" w:type="dxa"/>
            <w:vAlign w:val="center"/>
          </w:tcPr>
          <w:p w:rsidRPr="00161FDD" w:rsidR="00161FDD" w:rsidP="00161FDD" w:rsidRDefault="00161FDD" w14:paraId="67164003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5BA29BFD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8471E2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Fire Management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2B5C0DC4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0588E502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  <w:highlight w:val="yellow"/>
              </w:rPr>
            </w:pPr>
          </w:p>
        </w:tc>
      </w:tr>
      <w:tr w:rsidRPr="00161FDD" w:rsidR="00161FDD" w:rsidTr="00792D7D" w14:paraId="5B56BC0E" w14:textId="77777777">
        <w:tc>
          <w:tcPr>
            <w:tcW w:w="2443" w:type="dxa"/>
            <w:vAlign w:val="center"/>
          </w:tcPr>
          <w:p w:rsidRPr="00161FDD" w:rsidR="00161FDD" w:rsidP="00161FDD" w:rsidRDefault="00161FDD" w14:paraId="2265BD8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4250A9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C14D459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Office Manager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16230D5C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59C450A5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3986B8D2" w14:textId="77777777">
        <w:tc>
          <w:tcPr>
            <w:tcW w:w="2443" w:type="dxa"/>
            <w:vAlign w:val="center"/>
          </w:tcPr>
          <w:p w:rsidRPr="00161FDD" w:rsidR="00161FDD" w:rsidP="00161FDD" w:rsidRDefault="00161FDD" w14:paraId="2979576E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 xml:space="preserve">D3 </w:t>
            </w:r>
          </w:p>
        </w:tc>
        <w:tc>
          <w:tcPr>
            <w:tcW w:w="2040" w:type="dxa"/>
          </w:tcPr>
          <w:p w:rsidRPr="00161FDD" w:rsidR="00161FDD" w:rsidP="00161FDD" w:rsidRDefault="00161FDD" w14:paraId="2F1BD17B" w14:textId="77777777">
            <w:pPr>
              <w:widowControl/>
              <w:rPr>
                <w:rFonts w:ascii="Arial" w:hAnsi="Arial" w:eastAsia="Times New Roman" w:cs="Times New Roman"/>
                <w:sz w:val="20"/>
                <w:szCs w:val="24"/>
              </w:rPr>
            </w:pPr>
          </w:p>
        </w:tc>
        <w:tc>
          <w:tcPr>
            <w:tcW w:w="2880" w:type="dxa"/>
          </w:tcPr>
          <w:p w:rsidRPr="00161FDD" w:rsidR="00161FDD" w:rsidP="00161FDD" w:rsidRDefault="00161FDD" w14:paraId="59403034" w14:textId="77777777">
            <w:pPr>
              <w:widowControl/>
              <w:rPr>
                <w:rFonts w:ascii="Arial" w:hAnsi="Arial" w:eastAsia="Times New Roman" w:cs="Times New Roman"/>
                <w:sz w:val="20"/>
                <w:szCs w:val="24"/>
              </w:rPr>
            </w:pPr>
            <w:r w:rsidRPr="00161FDD">
              <w:rPr>
                <w:rFonts w:ascii="Arial" w:hAnsi="Arial" w:eastAsia="Times New Roman" w:cs="Times New Roman"/>
                <w:sz w:val="20"/>
                <w:szCs w:val="24"/>
              </w:rPr>
              <w:t>District Ranger</w:t>
            </w:r>
          </w:p>
        </w:tc>
        <w:tc>
          <w:tcPr>
            <w:tcW w:w="1440" w:type="dxa"/>
          </w:tcPr>
          <w:p w:rsidRPr="00161FDD" w:rsidR="00161FDD" w:rsidP="00161FDD" w:rsidRDefault="00161FDD" w14:paraId="0E861089" w14:textId="77777777">
            <w:pPr>
              <w:widowControl/>
              <w:rPr>
                <w:rFonts w:ascii="Arial" w:hAnsi="Arial" w:eastAsia="Times New Roman" w:cs="Times New Roman"/>
                <w:sz w:val="20"/>
                <w:szCs w:val="24"/>
              </w:rPr>
            </w:pPr>
          </w:p>
        </w:tc>
        <w:tc>
          <w:tcPr>
            <w:tcW w:w="1349" w:type="dxa"/>
          </w:tcPr>
          <w:p w:rsidRPr="00161FDD" w:rsidR="00161FDD" w:rsidP="00161FDD" w:rsidRDefault="00161FDD" w14:paraId="483522D9" w14:textId="77777777">
            <w:pPr>
              <w:widowControl/>
              <w:rPr>
                <w:rFonts w:ascii="Arial" w:hAnsi="Arial" w:eastAsia="Times New Roman" w:cs="Times New Roman"/>
                <w:sz w:val="20"/>
                <w:szCs w:val="24"/>
              </w:rPr>
            </w:pPr>
          </w:p>
        </w:tc>
      </w:tr>
      <w:tr w:rsidRPr="00161FDD" w:rsidR="00161FDD" w:rsidTr="00792D7D" w14:paraId="0DE81B85" w14:textId="77777777">
        <w:tc>
          <w:tcPr>
            <w:tcW w:w="2443" w:type="dxa"/>
            <w:vAlign w:val="center"/>
          </w:tcPr>
          <w:p w:rsidRPr="00161FDD" w:rsidR="00161FDD" w:rsidP="00161FDD" w:rsidRDefault="00161FDD" w14:paraId="006D2FE7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77D35BB3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271D75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Fire Management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4600165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52226E23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781BAED5" w14:textId="77777777">
        <w:tc>
          <w:tcPr>
            <w:tcW w:w="2443" w:type="dxa"/>
            <w:vAlign w:val="center"/>
          </w:tcPr>
          <w:p w:rsidRPr="00161FDD" w:rsidR="00161FDD" w:rsidP="00161FDD" w:rsidRDefault="00161FDD" w14:paraId="1C7478E3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B4E5F7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48B0A77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Office Manager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3C14DD77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0780ED49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7CE1A752" w14:textId="77777777">
        <w:tc>
          <w:tcPr>
            <w:tcW w:w="2443" w:type="dxa"/>
            <w:vAlign w:val="center"/>
          </w:tcPr>
          <w:p w:rsidRPr="00161FDD" w:rsidR="00161FDD" w:rsidP="00161FDD" w:rsidRDefault="00161FDD" w14:paraId="590F0CC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 xml:space="preserve">D4 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16906D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2537CE21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District Ranger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8EB9D08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1F41BF7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03D3B1CA" w14:textId="77777777">
        <w:tc>
          <w:tcPr>
            <w:tcW w:w="2443" w:type="dxa"/>
            <w:vAlign w:val="center"/>
          </w:tcPr>
          <w:p w:rsidRPr="00161FDD" w:rsidR="00161FDD" w:rsidP="00161FDD" w:rsidRDefault="00161FDD" w14:paraId="77DCF7C3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7319E12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42DFBC55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Fire Management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1C48EC03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492EE7B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2175F905" w14:textId="77777777">
        <w:tc>
          <w:tcPr>
            <w:tcW w:w="2443" w:type="dxa"/>
            <w:vAlign w:val="center"/>
          </w:tcPr>
          <w:p w:rsidRPr="00161FDD" w:rsidR="00161FDD" w:rsidP="00161FDD" w:rsidRDefault="00161FDD" w14:paraId="6B58425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3F5C0A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75ED61D2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Office Manager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2ECE9F3D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47BFBB0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  <w:highlight w:val="yellow"/>
              </w:rPr>
            </w:pPr>
          </w:p>
        </w:tc>
      </w:tr>
    </w:tbl>
    <w:p w:rsidRPr="00161FDD" w:rsidR="00161FDD" w:rsidP="00161FDD" w:rsidRDefault="00161FDD" w14:paraId="45DEFE9F" w14:textId="77777777">
      <w:pPr>
        <w:widowControl/>
        <w:rPr>
          <w:rFonts w:ascii="Arial" w:hAnsi="Arial" w:eastAsia="Times New Roman" w:cs="Arial"/>
          <w:b/>
          <w:sz w:val="20"/>
          <w:szCs w:val="20"/>
        </w:rPr>
      </w:pPr>
    </w:p>
    <w:p w:rsidRPr="00161FDD" w:rsidR="00161FDD" w:rsidP="00161FDD" w:rsidRDefault="00161FDD" w14:paraId="16DAF062" w14:textId="77777777">
      <w:pPr>
        <w:widowControl/>
        <w:rPr>
          <w:rFonts w:ascii="Arial" w:hAnsi="Arial" w:eastAsia="Times New Roman" w:cs="Arial"/>
          <w:b/>
          <w:sz w:val="20"/>
          <w:szCs w:val="20"/>
        </w:rPr>
      </w:pPr>
    </w:p>
    <w:p w:rsidRPr="00161FDD" w:rsidR="00161FDD" w:rsidP="00161FDD" w:rsidRDefault="00161FDD" w14:paraId="6844922D" w14:textId="77777777">
      <w:pPr>
        <w:widowControl/>
        <w:rPr>
          <w:rFonts w:ascii="Arial" w:hAnsi="Arial" w:eastAsia="Times New Roman" w:cs="Arial"/>
          <w:sz w:val="20"/>
          <w:szCs w:val="20"/>
        </w:rPr>
      </w:pPr>
    </w:p>
    <w:p w:rsidRPr="00161FDD" w:rsidR="00161FDD" w:rsidP="00161FDD" w:rsidRDefault="00161FDD" w14:paraId="29A8B97E" w14:textId="77777777">
      <w:pPr>
        <w:widowControl/>
        <w:rPr>
          <w:rFonts w:ascii="Arial" w:hAnsi="Arial" w:eastAsia="Times New Roman" w:cs="Arial"/>
          <w:b/>
          <w:sz w:val="20"/>
          <w:szCs w:val="20"/>
        </w:rPr>
      </w:pPr>
      <w:r w:rsidRPr="00161FDD">
        <w:rPr>
          <w:rFonts w:ascii="Arial" w:hAnsi="Arial" w:eastAsia="Times New Roman" w:cs="Arial"/>
          <w:b/>
          <w:sz w:val="20"/>
          <w:szCs w:val="20"/>
        </w:rPr>
        <w:t>Zone and General</w:t>
      </w:r>
    </w:p>
    <w:tbl>
      <w:tblPr>
        <w:tblW w:w="10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43"/>
        <w:gridCol w:w="2040"/>
        <w:gridCol w:w="2880"/>
        <w:gridCol w:w="1440"/>
        <w:gridCol w:w="1349"/>
      </w:tblGrid>
      <w:tr w:rsidRPr="00161FDD" w:rsidR="00161FDD" w:rsidTr="00792D7D" w14:paraId="387DB8DC" w14:textId="77777777">
        <w:tc>
          <w:tcPr>
            <w:tcW w:w="2443" w:type="dxa"/>
            <w:vAlign w:val="center"/>
          </w:tcPr>
          <w:p w:rsidRPr="00161FDD" w:rsidR="00161FDD" w:rsidP="00161FDD" w:rsidRDefault="00161FDD" w14:paraId="48E0D4E4" w14:textId="77777777">
            <w:pPr>
              <w:keepNext/>
              <w:widowControl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Area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7453F88E" w14:textId="77777777">
            <w:pPr>
              <w:keepNext/>
              <w:widowControl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Employee</w:t>
            </w: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54735599" w14:textId="77777777">
            <w:pPr>
              <w:keepNext/>
              <w:widowControl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Job Title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7A7ABB7" w14:textId="77777777">
            <w:pPr>
              <w:keepNext/>
              <w:widowControl/>
              <w:jc w:val="center"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Work Phone #</w:t>
            </w: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26738338" w14:textId="77777777">
            <w:pPr>
              <w:keepNext/>
              <w:widowControl/>
              <w:jc w:val="center"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b/>
                <w:sz w:val="20"/>
                <w:szCs w:val="24"/>
              </w:rPr>
              <w:t>Alternate #</w:t>
            </w:r>
          </w:p>
        </w:tc>
      </w:tr>
      <w:tr w:rsidRPr="00161FDD" w:rsidR="00161FDD" w:rsidTr="00792D7D" w14:paraId="661A4F73" w14:textId="77777777">
        <w:tc>
          <w:tcPr>
            <w:tcW w:w="2443" w:type="dxa"/>
            <w:vAlign w:val="center"/>
          </w:tcPr>
          <w:p w:rsidRPr="00161FDD" w:rsidR="00161FDD" w:rsidP="00161FDD" w:rsidRDefault="00161FDD" w14:paraId="4A29AEA2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Acquisition Mgmt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C1D471B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Duty Officer</w:t>
            </w: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4A3DB0D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Contract Specialist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3BB74197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005C0AE3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7CF71226" w14:textId="77777777">
        <w:tc>
          <w:tcPr>
            <w:tcW w:w="2443" w:type="dxa"/>
            <w:vAlign w:val="center"/>
          </w:tcPr>
          <w:p w:rsidRPr="00161FDD" w:rsidR="00161FDD" w:rsidP="00161FDD" w:rsidRDefault="00161FDD" w14:paraId="1A66D655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76393DC9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Duty Officer</w:t>
            </w: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0D04501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Purchasing Agent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798156CC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71EBC525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04A1E904" w14:textId="77777777">
        <w:tc>
          <w:tcPr>
            <w:tcW w:w="2443" w:type="dxa"/>
            <w:vAlign w:val="center"/>
          </w:tcPr>
          <w:p w:rsidRPr="00161FDD" w:rsidR="00161FDD" w:rsidP="00161FDD" w:rsidRDefault="00161FDD" w14:paraId="2D8049C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2D9BD2AE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4DEE2032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Contracting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435606D7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5651366D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7F8F512B" w14:textId="77777777">
        <w:tc>
          <w:tcPr>
            <w:tcW w:w="2443" w:type="dxa"/>
            <w:vAlign w:val="center"/>
          </w:tcPr>
          <w:p w:rsidRPr="00161FDD" w:rsidR="00161FDD" w:rsidP="00161FDD" w:rsidRDefault="00161FDD" w14:paraId="5274E3C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6952C193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26D90968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Contracting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F4AAEEC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1F259344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488D5AB4" w14:textId="77777777">
        <w:tc>
          <w:tcPr>
            <w:tcW w:w="2443" w:type="dxa"/>
            <w:vAlign w:val="center"/>
          </w:tcPr>
          <w:p w:rsidRPr="00161FDD" w:rsidR="00161FDD" w:rsidP="00161FDD" w:rsidRDefault="00161FDD" w14:paraId="3829EB0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B2AA165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6D7E7375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Supv. Contracting Officer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2720528E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1E0BDF97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5CFD06FA" w14:textId="77777777">
        <w:tc>
          <w:tcPr>
            <w:tcW w:w="2443" w:type="dxa"/>
            <w:vAlign w:val="center"/>
          </w:tcPr>
          <w:p w:rsidRPr="00161FDD" w:rsidR="00161FDD" w:rsidP="00161FDD" w:rsidRDefault="00161FDD" w14:paraId="71DD83B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5A137CB1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38A37189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Purchasing Supervisor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71476970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5BA4D144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36E3D495" w14:textId="77777777">
        <w:tc>
          <w:tcPr>
            <w:tcW w:w="2443" w:type="dxa"/>
            <w:vAlign w:val="center"/>
          </w:tcPr>
          <w:p w:rsidRPr="00161FDD" w:rsidR="00161FDD" w:rsidP="00161FDD" w:rsidRDefault="00161FDD" w14:paraId="7201868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3F92BD7D" w14:textId="77777777">
            <w:pPr>
              <w:widowControl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7B7C3328" w14:textId="77777777">
            <w:pPr>
              <w:widowControl/>
              <w:rPr>
                <w:rFonts w:ascii="Arial" w:hAnsi="Arial" w:eastAsia="Times New Roman" w:cs="Arial"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sz w:val="20"/>
                <w:szCs w:val="24"/>
              </w:rPr>
              <w:t>Grants &amp; Agreements Spec.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66C3820F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75617574" w14:textId="77777777">
            <w:pPr>
              <w:widowControl/>
              <w:jc w:val="center"/>
              <w:rPr>
                <w:rFonts w:ascii="Arial" w:hAnsi="Arial" w:eastAsia="Times New Roman" w:cs="Times New Roman"/>
                <w:sz w:val="20"/>
                <w:szCs w:val="24"/>
              </w:rPr>
            </w:pPr>
          </w:p>
        </w:tc>
      </w:tr>
      <w:tr w:rsidRPr="00161FDD" w:rsidR="00161FDD" w:rsidTr="00792D7D" w14:paraId="47586339" w14:textId="77777777">
        <w:tc>
          <w:tcPr>
            <w:tcW w:w="2443" w:type="dxa"/>
            <w:vAlign w:val="center"/>
          </w:tcPr>
          <w:p w:rsidRPr="00161FDD" w:rsidR="00161FDD" w:rsidP="00161FDD" w:rsidRDefault="00161FDD" w14:paraId="5D5F3244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2818484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  <w:highlight w:val="yellow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46988828" w14:textId="77777777">
            <w:pPr>
              <w:widowControl/>
              <w:rPr>
                <w:rFonts w:ascii="Arial" w:hAnsi="Arial" w:eastAsia="Times New Roman" w:cs="Arial"/>
                <w:sz w:val="20"/>
                <w:szCs w:val="24"/>
                <w:highlight w:val="yellow"/>
              </w:rPr>
            </w:pPr>
            <w:r w:rsidRPr="00161FDD">
              <w:rPr>
                <w:rFonts w:ascii="Arial" w:hAnsi="Arial" w:eastAsia="Times New Roman" w:cs="Arial"/>
                <w:sz w:val="20"/>
                <w:szCs w:val="24"/>
              </w:rPr>
              <w:t>Property Management Officer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161FDD" w:rsidR="00161FDD" w:rsidP="00161FDD" w:rsidRDefault="00161FDD" w14:paraId="64AC364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4"/>
                <w:highlight w:val="yellow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DAA3FA5" w14:textId="77777777">
            <w:pPr>
              <w:widowControl/>
              <w:jc w:val="center"/>
              <w:rPr>
                <w:rFonts w:ascii="Arial" w:hAnsi="Arial" w:eastAsia="Times New Roman" w:cs="Times New Roman"/>
                <w:sz w:val="20"/>
                <w:szCs w:val="24"/>
                <w:highlight w:val="yellow"/>
              </w:rPr>
            </w:pPr>
          </w:p>
        </w:tc>
      </w:tr>
      <w:tr w:rsidRPr="00161FDD" w:rsidR="00161FDD" w:rsidTr="00792D7D" w14:paraId="1DB93977" w14:textId="77777777">
        <w:tc>
          <w:tcPr>
            <w:tcW w:w="2443" w:type="dxa"/>
            <w:vAlign w:val="center"/>
          </w:tcPr>
          <w:p w:rsidRPr="00161FDD" w:rsidR="00161FDD" w:rsidP="00161FDD" w:rsidRDefault="00161FDD" w14:paraId="24E36A1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Union Representative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43698271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41BE0896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Chief Union Steward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325C2CAC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152A9595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4DA9D222" w14:textId="77777777">
        <w:tc>
          <w:tcPr>
            <w:tcW w:w="2443" w:type="dxa"/>
            <w:vAlign w:val="center"/>
          </w:tcPr>
          <w:p w:rsidRPr="00161FDD" w:rsidR="00161FDD" w:rsidP="00161FDD" w:rsidRDefault="00161FDD" w14:paraId="65DE56E1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1DB7EEFA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34579C4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President, NFFE Local 60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20121C44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71D32E72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4CC81DED" w14:textId="77777777">
        <w:tc>
          <w:tcPr>
            <w:tcW w:w="2443" w:type="dxa"/>
            <w:vAlign w:val="center"/>
          </w:tcPr>
          <w:p w:rsidRPr="00161FDD" w:rsidR="00161FDD" w:rsidP="00161FDD" w:rsidRDefault="00161FDD" w14:paraId="06EF52F9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Human Resource Mgmt</w:t>
            </w: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264ECE29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3847BB1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Employee Relations Specialist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32E1EE33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207BE9E1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74F7699F" w14:textId="77777777">
        <w:tc>
          <w:tcPr>
            <w:tcW w:w="2443" w:type="dxa"/>
            <w:vAlign w:val="center"/>
          </w:tcPr>
          <w:p w:rsidRPr="00161FDD" w:rsidR="00161FDD" w:rsidP="00161FDD" w:rsidRDefault="00161FDD" w14:paraId="3430E7FD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Pr="00161FDD" w:rsidR="00161FDD" w:rsidP="00161FDD" w:rsidRDefault="00161FDD" w14:paraId="5340950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Pr="00161FDD" w:rsidR="00161FDD" w:rsidP="00161FDD" w:rsidRDefault="00161FDD" w14:paraId="6FA2D9C7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18"/>
                <w:szCs w:val="20"/>
              </w:rPr>
              <w:t>Labor Relations Advisor shared w/ R6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5589A120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1BF72FF4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7CAC81DE" w14:textId="77777777">
        <w:tc>
          <w:tcPr>
            <w:tcW w:w="2443" w:type="dxa"/>
            <w:vAlign w:val="center"/>
          </w:tcPr>
          <w:p w:rsidRPr="00161FDD" w:rsidR="00161FDD" w:rsidP="00161FDD" w:rsidRDefault="00161FDD" w14:paraId="529BEBA0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HRM-OWCP</w:t>
            </w:r>
          </w:p>
        </w:tc>
        <w:tc>
          <w:tcPr>
            <w:tcW w:w="4920" w:type="dxa"/>
            <w:gridSpan w:val="2"/>
            <w:vAlign w:val="center"/>
          </w:tcPr>
          <w:p w:rsidRPr="00161FDD" w:rsidR="00161FDD" w:rsidP="00161FDD" w:rsidRDefault="00161FDD" w14:paraId="42AB447F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ASC Mon-Fri 0700-1800 MDT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3F6FA124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877-372-7248</w:t>
            </w: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885B639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398362DF" w14:textId="77777777">
        <w:tc>
          <w:tcPr>
            <w:tcW w:w="2443" w:type="dxa"/>
            <w:vAlign w:val="center"/>
          </w:tcPr>
          <w:p w:rsidRPr="00161FDD" w:rsidR="00161FDD" w:rsidP="00161FDD" w:rsidRDefault="00161FDD" w14:paraId="00FF27B3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  <w:r w:rsidRPr="00161FDD">
              <w:rPr>
                <w:rFonts w:ascii="Arial" w:hAnsi="Arial" w:eastAsia="Times New Roman" w:cs="Arial"/>
                <w:sz w:val="20"/>
                <w:szCs w:val="20"/>
              </w:rPr>
              <w:t>Information Systems</w:t>
            </w:r>
          </w:p>
        </w:tc>
        <w:tc>
          <w:tcPr>
            <w:tcW w:w="4920" w:type="dxa"/>
            <w:gridSpan w:val="2"/>
            <w:vAlign w:val="center"/>
          </w:tcPr>
          <w:p w:rsidRPr="00161FDD" w:rsidR="00161FDD" w:rsidP="00161FDD" w:rsidRDefault="00161FDD" w14:paraId="57A2AFDB" w14:textId="77777777">
            <w:pPr>
              <w:widowControl/>
              <w:rPr>
                <w:rFonts w:ascii="Arial" w:hAnsi="Arial" w:eastAsia="Times New Roman" w:cs="Times New Roman"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sz w:val="20"/>
                <w:szCs w:val="24"/>
              </w:rPr>
              <w:t>ROSS/eISuite Helpdesk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17413662" w14:textId="77777777">
            <w:pPr>
              <w:widowControl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61FDD">
              <w:rPr>
                <w:rFonts w:ascii="Arial" w:hAnsi="Arial" w:eastAsia="Times New Roman" w:cs="Arial"/>
                <w:sz w:val="18"/>
                <w:szCs w:val="18"/>
              </w:rPr>
              <w:t>1-866-224-7677</w:t>
            </w: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3BD01A07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61FDD" w:rsidR="00161FDD" w:rsidTr="00792D7D" w14:paraId="1F1E92D2" w14:textId="77777777">
        <w:tc>
          <w:tcPr>
            <w:tcW w:w="2443" w:type="dxa"/>
            <w:vAlign w:val="center"/>
          </w:tcPr>
          <w:p w:rsidRPr="00161FDD" w:rsidR="00161FDD" w:rsidP="00161FDD" w:rsidRDefault="00161FDD" w14:paraId="0074E72C" w14:textId="77777777">
            <w:pPr>
              <w:widowControl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4920" w:type="dxa"/>
            <w:gridSpan w:val="2"/>
            <w:vAlign w:val="center"/>
          </w:tcPr>
          <w:p w:rsidRPr="00161FDD" w:rsidR="00161FDD" w:rsidP="00161FDD" w:rsidRDefault="00161FDD" w14:paraId="1FD53484" w14:textId="77777777">
            <w:pPr>
              <w:widowControl/>
              <w:rPr>
                <w:rFonts w:ascii="Arial" w:hAnsi="Arial" w:eastAsia="Times New Roman" w:cs="Arial"/>
                <w:sz w:val="20"/>
                <w:szCs w:val="24"/>
              </w:rPr>
            </w:pPr>
            <w:r w:rsidRPr="00161FDD">
              <w:rPr>
                <w:rFonts w:ascii="Arial" w:hAnsi="Arial" w:eastAsia="Times New Roman" w:cs="Arial"/>
                <w:sz w:val="20"/>
                <w:szCs w:val="24"/>
              </w:rPr>
              <w:t>USFS Customer Help Desk (CHD)</w:t>
            </w:r>
          </w:p>
        </w:tc>
        <w:tc>
          <w:tcPr>
            <w:tcW w:w="1440" w:type="dxa"/>
            <w:vAlign w:val="center"/>
          </w:tcPr>
          <w:p w:rsidRPr="00161FDD" w:rsidR="00161FDD" w:rsidP="00161FDD" w:rsidRDefault="00161FDD" w14:paraId="514C61E7" w14:textId="77777777">
            <w:pPr>
              <w:widowControl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61FDD">
              <w:rPr>
                <w:rFonts w:ascii="Arial" w:hAnsi="Arial" w:eastAsia="Times New Roman" w:cs="Arial"/>
                <w:sz w:val="18"/>
                <w:szCs w:val="18"/>
              </w:rPr>
              <w:t>1-866-945-1354</w:t>
            </w:r>
          </w:p>
        </w:tc>
        <w:tc>
          <w:tcPr>
            <w:tcW w:w="1349" w:type="dxa"/>
            <w:vAlign w:val="center"/>
          </w:tcPr>
          <w:p w:rsidRPr="00161FDD" w:rsidR="00161FDD" w:rsidP="00161FDD" w:rsidRDefault="00161FDD" w14:paraId="7A54B7DD" w14:textId="77777777">
            <w:pPr>
              <w:widowControl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161FDD" w:rsidR="00161FDD" w:rsidP="00161FDD" w:rsidRDefault="00161FDD" w14:paraId="09D2A702" w14:textId="0555A6A1">
      <w:pPr>
        <w:widowControl/>
        <w:rPr>
          <w:rFonts w:ascii="Arial" w:hAnsi="Arial" w:eastAsia="Arial Unicode MS" w:cs="Arial"/>
          <w:b/>
          <w:sz w:val="20"/>
          <w:szCs w:val="20"/>
        </w:rPr>
      </w:pPr>
      <w:r w:rsidRPr="00161FDD">
        <w:rPr>
          <w:rFonts w:ascii="Arial" w:hAnsi="Arial" w:eastAsia="Arial Unicode MS" w:cs="Arial"/>
          <w:b/>
          <w:sz w:val="20"/>
          <w:szCs w:val="20"/>
        </w:rPr>
        <w:t>Region</w:t>
      </w:r>
      <w:r w:rsidR="00550901">
        <w:rPr>
          <w:rFonts w:ascii="Arial" w:hAnsi="Arial" w:eastAsia="Arial Unicode MS" w:cs="Arial"/>
          <w:b/>
          <w:sz w:val="20"/>
          <w:szCs w:val="20"/>
        </w:rPr>
        <w:t>al</w:t>
      </w:r>
      <w:r w:rsidRPr="00161FDD">
        <w:rPr>
          <w:rFonts w:ascii="Arial" w:hAnsi="Arial" w:eastAsia="Arial Unicode MS" w:cs="Arial"/>
          <w:b/>
          <w:sz w:val="20"/>
          <w:szCs w:val="20"/>
        </w:rPr>
        <w:t xml:space="preserve"> and Interagency</w:t>
      </w:r>
    </w:p>
    <w:tbl>
      <w:tblPr>
        <w:tblW w:w="103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573"/>
        <w:gridCol w:w="2430"/>
        <w:gridCol w:w="1620"/>
        <w:gridCol w:w="2520"/>
        <w:gridCol w:w="2165"/>
      </w:tblGrid>
      <w:tr w:rsidRPr="00161FDD" w:rsidR="00161FDD" w:rsidTr="004573E7" w14:paraId="6467F367" w14:textId="77777777">
        <w:tc>
          <w:tcPr>
            <w:tcW w:w="1573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15DA282" w14:textId="77777777">
            <w:pPr>
              <w:widowControl/>
              <w:rPr>
                <w:rFonts w:ascii="Arial" w:hAnsi="Arial" w:eastAsia="Times New Roman" w:cs="Times New Roman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Times New Roman"/>
                <w:b/>
                <w:sz w:val="20"/>
                <w:szCs w:val="24"/>
              </w:rPr>
              <w:t>NAME</w:t>
            </w:r>
          </w:p>
        </w:tc>
        <w:tc>
          <w:tcPr>
            <w:tcW w:w="2430" w:type="dxa"/>
            <w:tcBorders>
              <w:top w:val="doub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30304A91" w14:textId="77777777">
            <w:pPr>
              <w:widowControl/>
              <w:rPr>
                <w:rFonts w:ascii="Arial" w:hAnsi="Arial" w:eastAsia="Arial Unicode MS" w:cs="Times New Roman"/>
                <w:b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b/>
                <w:sz w:val="20"/>
                <w:szCs w:val="24"/>
              </w:rPr>
              <w:t>TITLE</w:t>
            </w:r>
          </w:p>
        </w:tc>
        <w:tc>
          <w:tcPr>
            <w:tcW w:w="1620" w:type="dxa"/>
            <w:tcBorders>
              <w:top w:val="doub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7A96189" w14:textId="77777777">
            <w:pPr>
              <w:widowControl/>
              <w:rPr>
                <w:rFonts w:ascii="Arial" w:hAnsi="Arial" w:eastAsia="Times New Roman" w:cs="Times New Roman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Times New Roman"/>
                <w:b/>
                <w:sz w:val="20"/>
                <w:szCs w:val="24"/>
              </w:rPr>
              <w:t>PHONE</w:t>
            </w:r>
          </w:p>
        </w:tc>
        <w:tc>
          <w:tcPr>
            <w:tcW w:w="2520" w:type="dxa"/>
            <w:tcBorders>
              <w:top w:val="doub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80F9BD6" w14:textId="77777777">
            <w:pPr>
              <w:widowControl/>
              <w:rPr>
                <w:rFonts w:ascii="Arial" w:hAnsi="Arial" w:eastAsia="Times New Roman" w:cs="Times New Roman"/>
                <w:b/>
                <w:sz w:val="20"/>
                <w:szCs w:val="24"/>
              </w:rPr>
            </w:pPr>
            <w:r w:rsidRPr="00161FDD">
              <w:rPr>
                <w:rFonts w:ascii="Arial" w:hAnsi="Arial" w:eastAsia="Times New Roman" w:cs="Times New Roman"/>
                <w:b/>
                <w:sz w:val="20"/>
                <w:szCs w:val="24"/>
              </w:rPr>
              <w:t>LOCATION</w:t>
            </w:r>
          </w:p>
        </w:tc>
        <w:tc>
          <w:tcPr>
            <w:tcW w:w="2165" w:type="dxa"/>
            <w:tcBorders>
              <w:top w:val="doub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19DA3D22" w14:textId="77777777">
            <w:pPr>
              <w:widowControl/>
              <w:rPr>
                <w:rFonts w:ascii="Arial" w:hAnsi="Arial" w:eastAsia="Arial Unicode MS" w:cs="Times New Roman"/>
                <w:b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b/>
                <w:sz w:val="20"/>
                <w:szCs w:val="24"/>
              </w:rPr>
              <w:t>FAX # AND EMAIL</w:t>
            </w:r>
          </w:p>
        </w:tc>
      </w:tr>
      <w:tr w:rsidRPr="00161FDD" w:rsidR="004573E7" w:rsidTr="004573E7" w14:paraId="7F6E1BA3" w14:textId="77777777">
        <w:tc>
          <w:tcPr>
            <w:tcW w:w="1573" w:type="dxa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</w:tcPr>
          <w:p w:rsidRPr="00161FDD" w:rsidR="004573E7" w:rsidP="00161FDD" w:rsidRDefault="004573E7" w14:paraId="26015156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  <w:tc>
          <w:tcPr>
            <w:tcW w:w="2430" w:type="dxa"/>
            <w:tcBorders>
              <w:top w:val="doub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161FDD" w:rsidR="004573E7" w:rsidP="00161FDD" w:rsidRDefault="004573E7" w14:paraId="1B9A0BD0" w14:textId="3E272A23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>
              <w:rPr>
                <w:rFonts w:ascii="Arial" w:hAnsi="Arial" w:eastAsia="Arial Unicode MS" w:cs="Times New Roman"/>
                <w:sz w:val="20"/>
                <w:szCs w:val="24"/>
              </w:rPr>
              <w:t>Hospital Liaison(s)</w:t>
            </w:r>
          </w:p>
        </w:tc>
        <w:tc>
          <w:tcPr>
            <w:tcW w:w="1620" w:type="dxa"/>
            <w:tcBorders>
              <w:top w:val="doub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161FDD" w:rsidR="004573E7" w:rsidP="00161FDD" w:rsidRDefault="004573E7" w14:paraId="7FC3ED8B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  <w:tc>
          <w:tcPr>
            <w:tcW w:w="2520" w:type="dxa"/>
            <w:tcBorders>
              <w:top w:val="doub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161FDD" w:rsidR="004573E7" w:rsidP="00161FDD" w:rsidRDefault="004573E7" w14:paraId="1A7CFC89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  <w:lang w:val="pt-BR"/>
              </w:rPr>
            </w:pPr>
          </w:p>
        </w:tc>
        <w:tc>
          <w:tcPr>
            <w:tcW w:w="2165" w:type="dxa"/>
            <w:tcBorders>
              <w:top w:val="double" w:color="000000" w:sz="6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</w:tcPr>
          <w:p w:rsidRPr="00161FDD" w:rsidR="004573E7" w:rsidP="00161FDD" w:rsidRDefault="004573E7" w14:paraId="47F0E42B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</w:tr>
      <w:tr w:rsidRPr="00161FDD" w:rsidR="00161FDD" w:rsidTr="004573E7" w14:paraId="2129E922" w14:textId="77777777">
        <w:tc>
          <w:tcPr>
            <w:tcW w:w="1573" w:type="dxa"/>
            <w:tcBorders>
              <w:top w:val="single" w:color="000000" w:sz="4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02F19D26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0A266F68" w14:textId="6C188FE8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Incident Business Coordinator and Buying Team Coordinator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F8CAFE3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34496C2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  <w:lang w:val="pt-BR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09587269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</w:tr>
      <w:tr w:rsidRPr="00161FDD" w:rsidR="00161FDD" w:rsidTr="00792D7D" w14:paraId="74B3EB87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FE17FA9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8EB6D14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Regional Contracting Specialist</w:t>
            </w:r>
          </w:p>
          <w:p w:rsidRPr="00161FDD" w:rsidR="00161FDD" w:rsidP="00161FDD" w:rsidRDefault="00161FDD" w14:paraId="2AC48DAE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(VIPR)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17C17E3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0AD4AD7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  <w:lang w:val="pt-BR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331CD8B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539F59E8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355F9992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F9355E0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Regional Contractor Liaison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2523210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65778C9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  <w:lang w:val="pt-BR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44C1A337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3985719D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3490CD3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47DB193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Regional Fire Equipment Specialist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51233B7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656A8C1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  <w:lang w:val="pt-BR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0594D393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464B07A7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F646B40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A736092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Regional Human Resource Specialist Program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74CB794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52B69E0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  <w:lang w:val="pt-BR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1D89B0A9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</w:p>
        </w:tc>
      </w:tr>
      <w:tr w:rsidRPr="00161FDD" w:rsidR="00161FDD" w:rsidTr="00792D7D" w14:paraId="19BD76A0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7717DB7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7F0AC7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Adjoining State- Fire Business Management Coordinator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7157361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CF8066A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421AD07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59D6D33C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47C8D7A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094C4163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State Department of Transportation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D75320E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40E1AAE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  <w:lang w:val="pt-BR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4C2245A6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69D7DF69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1728E26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2C40A1E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State Troopers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5C4F13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F66E6C2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  <w:lang w:val="pt-BR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49AF6C3B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458E273F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9A2A00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0EE20111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State</w:t>
            </w:r>
          </w:p>
          <w:p w:rsidRPr="00161FDD" w:rsidR="00161FDD" w:rsidP="00161FDD" w:rsidRDefault="00161FDD" w14:paraId="0F4F9875" w14:textId="77777777">
            <w:pPr>
              <w:widowControl/>
              <w:rPr>
                <w:rFonts w:ascii="Arial" w:hAnsi="Arial" w:eastAsia="Arial Unicode MS" w:cs="Times New Roman"/>
                <w:sz w:val="20"/>
                <w:szCs w:val="24"/>
              </w:rPr>
            </w:pPr>
            <w:r w:rsidRPr="00161FDD">
              <w:rPr>
                <w:rFonts w:ascii="Arial" w:hAnsi="Arial" w:eastAsia="Arial Unicode MS" w:cs="Times New Roman"/>
                <w:sz w:val="20"/>
                <w:szCs w:val="24"/>
              </w:rPr>
              <w:t>Fire Business Supervisor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B988B94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62FAD1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  <w:lang w:val="pt-BR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0E113796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70173741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98466BD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7664C1B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State Land Office</w:t>
            </w:r>
          </w:p>
          <w:p w:rsidRPr="00161FDD" w:rsidR="00161FDD" w:rsidP="00161FDD" w:rsidRDefault="00161FDD" w14:paraId="5A8293EE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Area Manager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E71EF6B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3FAD38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5891E551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0193F631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5AFA8DB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EEDB74A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State Land Office</w:t>
            </w:r>
          </w:p>
          <w:p w:rsidRPr="00161FDD" w:rsidR="00161FDD" w:rsidP="00161FDD" w:rsidRDefault="00161FDD" w14:paraId="009D9B01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Fire Program Manager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3950386D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59176E1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488A6D67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0A45139C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4586D40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F63F39C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State Land Office</w:t>
            </w:r>
          </w:p>
          <w:p w:rsidRPr="00161FDD" w:rsidR="00161FDD" w:rsidP="00161FDD" w:rsidRDefault="00161FDD" w14:paraId="68859853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Business Manager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83198EB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1C4575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7458B5D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29AF9A35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70E1021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18D8E45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State Land Office</w:t>
            </w:r>
          </w:p>
          <w:p w:rsidRPr="00161FDD" w:rsidR="00161FDD" w:rsidP="00161FDD" w:rsidRDefault="00161FDD" w14:paraId="7E979D1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Unit Fire Supervisor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9728C1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A76320A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036A8CFE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651C8BD8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0BBA3FE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98F1EB7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State Land Office</w:t>
            </w:r>
          </w:p>
          <w:p w:rsidRPr="00161FDD" w:rsidR="00161FDD" w:rsidP="00161FDD" w:rsidRDefault="00161FDD" w14:paraId="129A2B59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Office Manager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3F7DB924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53482AD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5A861690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470B8921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3036CF" w:rsidR="00161FDD" w:rsidP="00161FDD" w:rsidRDefault="00161FDD" w14:paraId="132DCF23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3036CF" w:rsidR="00161FDD" w:rsidP="00161FDD" w:rsidRDefault="00161FDD" w14:paraId="5F703A3E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3036CF">
              <w:rPr>
                <w:rFonts w:ascii="Arial" w:hAnsi="Arial" w:eastAsia="Times New Roman" w:cs="Arial"/>
                <w:bCs/>
                <w:sz w:val="20"/>
                <w:szCs w:val="20"/>
              </w:rPr>
              <w:t>Tribal Fire Management Division Manager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F775621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030289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629346A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1D20142F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3036CF" w:rsidR="00161FDD" w:rsidP="00161FDD" w:rsidRDefault="00161FDD" w14:paraId="2098A3DD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3036CF" w:rsidR="00161FDD" w:rsidP="00161FDD" w:rsidRDefault="00161FDD" w14:paraId="1AD305D7" w14:textId="77777777">
            <w:pPr>
              <w:widowControl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3036CF">
              <w:rPr>
                <w:rFonts w:ascii="Arial" w:hAnsi="Arial" w:eastAsia="Times New Roman" w:cs="Arial"/>
                <w:bCs/>
                <w:sz w:val="20"/>
                <w:szCs w:val="20"/>
              </w:rPr>
              <w:t>Tribal Fire Division</w:t>
            </w:r>
          </w:p>
          <w:p w:rsidRPr="003036CF" w:rsidR="00161FDD" w:rsidP="00161FDD" w:rsidRDefault="00161FDD" w14:paraId="2C93D78F" w14:textId="77777777">
            <w:pPr>
              <w:widowControl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3036CF">
              <w:rPr>
                <w:rFonts w:ascii="Arial" w:hAnsi="Arial" w:eastAsia="Times New Roman" w:cs="Arial"/>
                <w:bCs/>
                <w:sz w:val="20"/>
                <w:szCs w:val="20"/>
              </w:rPr>
              <w:t>Administrative Officer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3EC1433E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173D8781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2E841B82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00368D71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3036CF" w:rsidR="00161FDD" w:rsidP="00161FDD" w:rsidRDefault="00161FDD" w14:paraId="72B30D43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3036CF" w:rsidR="00161FDD" w:rsidP="00161FDD" w:rsidRDefault="00161FDD" w14:paraId="5A10BA66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3036CF">
              <w:rPr>
                <w:rFonts w:ascii="Arial" w:hAnsi="Arial" w:eastAsia="Arial Unicode MS" w:cs="Arial"/>
                <w:sz w:val="20"/>
                <w:szCs w:val="20"/>
              </w:rPr>
              <w:t>BLM Incident Business Coordinator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ECBCD05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B851D3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3CBED67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1A849FD5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47DCE55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00572AC7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County Commissioners or Local Government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2B10D2E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3F78EEF8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1D7487A6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0E664630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CF46E84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840AA5F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Local Law Enforcement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3D4F86B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7C4B0F16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668EC69C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tr w:rsidRPr="00161FDD" w:rsidR="00161FDD" w:rsidTr="00792D7D" w14:paraId="68DFAA34" w14:textId="77777777">
        <w:tc>
          <w:tcPr>
            <w:tcW w:w="15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049F480D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6D9BDF6E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  <w:r w:rsidRPr="00161FDD">
              <w:rPr>
                <w:rFonts w:ascii="Arial" w:hAnsi="Arial" w:eastAsia="Arial Unicode MS" w:cs="Arial"/>
                <w:sz w:val="20"/>
                <w:szCs w:val="20"/>
              </w:rPr>
              <w:t>Electric/Power Company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0FD76E75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161FDD" w:rsidR="00161FDD" w:rsidP="00161FDD" w:rsidRDefault="00161FDD" w14:paraId="56B53CC5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Pr="00161FDD" w:rsidR="00161FDD" w:rsidP="00161FDD" w:rsidRDefault="00161FDD" w14:paraId="01E9293D" w14:textId="77777777">
            <w:pPr>
              <w:widowControl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  <w:bookmarkEnd w:id="1"/>
      <w:bookmarkEnd w:id="2"/>
      <w:bookmarkEnd w:id="3"/>
    </w:tbl>
    <w:p w:rsidR="00BF6F37" w:rsidP="00550901" w:rsidRDefault="00BF6F37" w14:paraId="162BD823" w14:textId="77777777"/>
    <w:sectPr w:rsidR="00BF6F37" w:rsidSect="00D74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200" w:right="1220" w:bottom="1200" w:left="1220" w:header="766" w:footer="9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B2" w:rsidRDefault="003078B2" w14:paraId="6D868A85" w14:textId="77777777">
      <w:r>
        <w:separator/>
      </w:r>
    </w:p>
  </w:endnote>
  <w:endnote w:type="continuationSeparator" w:id="0">
    <w:p w:rsidR="003078B2" w:rsidRDefault="003078B2" w14:paraId="1E99D6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42" w:rsidRDefault="00043042" w14:paraId="039ED9CC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193885"/>
      <w:docPartObj>
        <w:docPartGallery w:val="Page Numbers (Bottom of Page)"/>
        <w:docPartUnique/>
      </w:docPartObj>
      <w:rPr>
        <w:rFonts w:ascii="Calibri" w:hAnsi="Calibri" w:eastAsia="Calibri" w:cs="Times New Roman"/>
        <w:sz w:val="24"/>
        <w:szCs w:val="24"/>
      </w:rPr>
    </w:sdtPr>
    <w:sdtEndPr>
      <w:rPr>
        <w:rFonts w:ascii="Calibri" w:hAnsi="Calibri" w:eastAsia="Calibri" w:cs="Times New Roman"/>
        <w:noProof/>
        <w:sz w:val="20"/>
        <w:szCs w:val="20"/>
      </w:rPr>
    </w:sdtEndPr>
    <w:sdtContent>
      <w:p w:rsidRPr="00D74844" w:rsidR="00D74844" w:rsidP="00D74844" w:rsidRDefault="00043042" w14:paraId="2F9BE05E" w14:textId="62B6F63E">
        <w:pPr>
          <w:widowControl/>
          <w:tabs>
            <w:tab w:val="center" w:pos="4680"/>
            <w:tab w:val="right" w:pos="9360"/>
          </w:tabs>
          <w:jc w:val="center"/>
          <w:rPr>
            <w:rFonts w:ascii="Calibri" w:hAnsi="Calibri" w:eastAsia="Calibri" w:cs="Times New Roman"/>
            <w:noProof/>
            <w:sz w:val="24"/>
          </w:rPr>
        </w:pPr>
        <w:r>
          <w:rPr>
            <w:rFonts w:ascii="Calibri" w:hAnsi="Calibri" w:eastAsia="Calibri" w:cs="Times New Roman"/>
            <w:sz w:val="24"/>
          </w:rPr>
          <w:t>September</w:t>
        </w:r>
        <w:r w:rsidRPr="00D74844" w:rsidR="00D74844">
          <w:rPr>
            <w:rFonts w:ascii="Calibri" w:hAnsi="Calibri" w:eastAsia="Calibri" w:cs="Times New Roman"/>
            <w:sz w:val="24"/>
          </w:rPr>
          <w:t xml:space="preserve">, 2016    </w:t>
        </w:r>
        <w:r w:rsidR="00326FEC">
          <w:rPr>
            <w:rFonts w:ascii="Calibri" w:hAnsi="Calibri" w:eastAsia="Calibri" w:cs="Times New Roman"/>
            <w:sz w:val="24"/>
          </w:rPr>
          <w:tab/>
        </w:r>
        <w:r w:rsidR="00326FEC">
          <w:rPr>
            <w:rFonts w:ascii="Calibri" w:hAnsi="Calibri" w:eastAsia="Calibri" w:cs="Times New Roman"/>
            <w:sz w:val="24"/>
          </w:rPr>
          <w:tab/>
        </w:r>
        <w:r w:rsidR="00326FEC">
          <w:rPr>
            <w:rFonts w:ascii="Calibri" w:hAnsi="Calibri" w:eastAsia="Calibri" w:cs="Times New Roman"/>
            <w:sz w:val="24"/>
          </w:rPr>
          <w:t xml:space="preserve">Page </w:t>
        </w:r>
        <w:r w:rsidRPr="00D74844" w:rsidR="00D74844">
          <w:rPr>
            <w:rFonts w:ascii="Calibri" w:hAnsi="Calibri" w:eastAsia="Calibri" w:cs="Times New Roman"/>
            <w:sz w:val="24"/>
          </w:rPr>
          <w:fldChar w:fldCharType="begin"/>
        </w:r>
        <w:r w:rsidRPr="00D74844" w:rsidR="00D74844">
          <w:rPr>
            <w:rFonts w:ascii="Calibri" w:hAnsi="Calibri" w:eastAsia="Calibri" w:cs="Times New Roman"/>
            <w:sz w:val="24"/>
          </w:rPr>
          <w:instrText xml:space="preserve"> PAGE   \* MERGEFORMAT </w:instrText>
        </w:r>
        <w:r w:rsidRPr="00D74844" w:rsidR="00D74844">
          <w:rPr>
            <w:rFonts w:ascii="Calibri" w:hAnsi="Calibri" w:eastAsia="Calibri" w:cs="Times New Roman"/>
            <w:sz w:val="24"/>
          </w:rPr>
          <w:fldChar w:fldCharType="separate"/>
        </w:r>
        <w:r w:rsidR="00ED1628">
          <w:rPr>
            <w:rFonts w:ascii="Calibri" w:hAnsi="Calibri" w:eastAsia="Calibri" w:cs="Times New Roman"/>
            <w:noProof/>
            <w:sz w:val="24"/>
          </w:rPr>
          <w:t>1</w:t>
        </w:r>
        <w:r w:rsidRPr="00D74844" w:rsidR="00D74844">
          <w:rPr>
            <w:rFonts w:ascii="Calibri" w:hAnsi="Calibri" w:eastAsia="Calibri" w:cs="Times New Roman"/>
            <w:noProof/>
            <w:sz w:val="24"/>
          </w:rPr>
          <w:fldChar w:fldCharType="end"/>
        </w:r>
      </w:p>
      <w:p w:rsidRPr="00C26F17" w:rsidR="00D74844" w:rsidP="00D74844" w:rsidRDefault="00D74844" w14:paraId="09FB365E" w14:textId="3B48ADA2">
        <w:pPr>
          <w:widowControl/>
          <w:tabs>
            <w:tab w:val="center" w:pos="4680"/>
            <w:tab w:val="right" w:pos="9360"/>
          </w:tabs>
          <w:jc w:val="center"/>
          <w:rPr>
            <w:rFonts w:ascii="Calibri" w:hAnsi="Calibri" w:eastAsia="Calibri" w:cs="Times New Roman"/>
            <w:sz w:val="20"/>
            <w:szCs w:val="20"/>
          </w:rPr>
        </w:pPr>
        <w:r w:rsidRPr="00C26F17">
          <w:rPr>
            <w:rFonts w:ascii="Calibri" w:hAnsi="Calibri" w:eastAsia="Calibri" w:cs="Times New Roman"/>
            <w:sz w:val="20"/>
            <w:szCs w:val="20"/>
          </w:rPr>
          <w:t xml:space="preserve">Developed by the WFM RD&amp;A – Your feedback is appreciated please email </w:t>
        </w:r>
        <w:r w:rsidRPr="00C26F17" w:rsidR="00C26F17">
          <w:rPr>
            <w:rFonts w:ascii="Calibri" w:hAnsi="Calibri" w:eastAsia="Calibri" w:cs="Times New Roman"/>
            <w:sz w:val="20"/>
            <w:szCs w:val="20"/>
          </w:rPr>
          <w:t>Tim Sexton at: briefingfeedback@wfmrda.org</w:t>
        </w:r>
      </w:p>
    </w:sdtContent>
  </w:sdt>
  <w:p w:rsidRPr="00D74844" w:rsidR="00B55FD8" w:rsidP="00D74844" w:rsidRDefault="00B55FD8" w14:paraId="637DE6D1" w14:textId="777777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42" w:rsidRDefault="00043042" w14:paraId="0695966E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B2" w:rsidRDefault="003078B2" w14:paraId="0B1640D2" w14:textId="77777777">
      <w:r>
        <w:separator/>
      </w:r>
    </w:p>
  </w:footnote>
  <w:footnote w:type="continuationSeparator" w:id="0">
    <w:p w:rsidR="003078B2" w:rsidRDefault="003078B2" w14:paraId="6B6F82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42" w:rsidRDefault="00043042" w14:paraId="07AC3C38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w:rsidR="00B55FD8" w:rsidRDefault="00B55FD8" w14:paraId="22E22F77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4728" behindDoc="1" locked="0" layoutInCell="1" allowOverlap="1" wp14:anchorId="080529CE" wp14:editId="49217B6F">
              <wp:simplePos x="0" y="0"/>
              <wp:positionH relativeFrom="page">
                <wp:posOffset>895985</wp:posOffset>
              </wp:positionH>
              <wp:positionV relativeFrom="page">
                <wp:posOffset>713105</wp:posOffset>
              </wp:positionV>
              <wp:extent cx="5980430" cy="1270"/>
              <wp:effectExtent l="10160" t="8255" r="10160" b="952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123"/>
                        <a:chExt cx="9418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411" y="1123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 w14:anchorId="40D4945A">
            <v:group id="Group 5" style="position:absolute;margin-left:70.55pt;margin-top:56.15pt;width:470.9pt;height:.1pt;z-index:-11752;mso-position-horizontal-relative:page;mso-position-vertical-relative:page" coordsize="9418,2" coordorigin="1411,1123" o:spid="_x0000_s1026" w14:anchorId="5A2C7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">
              <v:shape id="Freeform 6" style="position:absolute;left:1411;top:1123;width:9418;height:2;visibility:visible;mso-wrap-style:square;v-text-anchor:top" coordsize="9418,2" o:spid="_x0000_s1027" filled="f" strokecolor="#622423" strokeweight=".72pt" path="m,l941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0ZV8QA&#10;AADaAAAADwAAAGRycy9kb3ducmV2LnhtbESPT2sCMRTE7wW/Q3hCL6UmWpCyNYqIhV5a1Bba3h6b&#10;t39w87ImWV2/vREEj8PM/IaZLXrbiCP5UDvWMB4pEMS5MzWXGn6+359fQYSIbLBxTBrOFGAxHzzM&#10;MDPuxFs67mIpEoRDhhqqGNtMypBXZDGMXEucvMJ5izFJX0rj8ZTgtpETpabSYs1pocKWVhXl+11n&#10;Nfyt/aH4NS/d52by9VSo//2q65XWj8N++QYiUh/v4Vv7w2iYwvVKug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GVfEAAAA2gAAAA8AAAAAAAAAAAAAAAAAmAIAAGRycy9k&#10;b3ducmV2LnhtbFBLBQYAAAAABAAEAPUAAACJAwAAAAA=&#10;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4752" behindDoc="1" locked="0" layoutInCell="1" allowOverlap="1" wp14:anchorId="248922A0" wp14:editId="3C020AAC">
              <wp:simplePos x="0" y="0"/>
              <wp:positionH relativeFrom="page">
                <wp:posOffset>895985</wp:posOffset>
              </wp:positionH>
              <wp:positionV relativeFrom="page">
                <wp:posOffset>746125</wp:posOffset>
              </wp:positionV>
              <wp:extent cx="5980430" cy="1270"/>
              <wp:effectExtent l="19685" t="22225" r="19685" b="2413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175"/>
                        <a:chExt cx="941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1" y="1175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 w14:anchorId="0D749F80">
            <v:group id="Group 3" style="position:absolute;margin-left:70.55pt;margin-top:58.75pt;width:470.9pt;height:.1pt;z-index:-11728;mso-position-horizontal-relative:page;mso-position-vertical-relative:page" coordsize="9418,2" coordorigin="1411,1175" o:spid="_x0000_s1026" w14:anchorId="6810F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">
              <v:shape id="Freeform 4" style="position:absolute;left:1411;top:1175;width:9418;height:2;visibility:visible;mso-wrap-style:square;v-text-anchor:top" coordsize="9418,2" o:spid="_x0000_s1027" filled="f" strokecolor="#622423" strokeweight="3pt" path="m,l941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gX8IA&#10;AADaAAAADwAAAGRycy9kb3ducmV2LnhtbESPwWrDMBBE74H+g9hAb42cYkxxIocQKPRQH+z2AzbW&#10;1rIrrYylJO7fV4VCjsPMm2H2h8VZcaU5DJ4VbDcZCOLO64F7BZ8fr08vIEJE1mg9k4IfCnCoHlZ7&#10;LLW/cUPXNvYilXAoUYGJcSqlDJ0hh2HjJ+LkffnZYUxy7qWe8ZbKnZXPWVZIhwOnBYMTnQx13+3F&#10;Kch9PZ7r0ZquPuUNX7x9z4qtUo/r5bgDEWmJ9/A//aYTB39X0g2Q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1iBfwgAAANoAAAAPAAAAAAAAAAAAAAAAAJgCAABkcnMvZG93&#10;bnJldi54bWxQSwUGAAAAAAQABAD1AAAAhwMAAAAA&#10;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776" behindDoc="1" locked="0" layoutInCell="1" allowOverlap="1" wp14:anchorId="35604B51" wp14:editId="4A362C4E">
              <wp:simplePos x="0" y="0"/>
              <wp:positionH relativeFrom="page">
                <wp:posOffset>1609090</wp:posOffset>
              </wp:positionH>
              <wp:positionV relativeFrom="page">
                <wp:posOffset>473710</wp:posOffset>
              </wp:positionV>
              <wp:extent cx="4554855" cy="2286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8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FD8" w:rsidRDefault="00B55FD8" w14:paraId="1B4E89ED" w14:textId="729C340A">
                          <w:pPr>
                            <w:spacing w:line="350" w:lineRule="exact"/>
                            <w:ind w:left="20"/>
                            <w:rPr>
                              <w:rFonts w:ascii="Cambria" w:hAnsi="Cambria" w:eastAsia="Cambria" w:cs="Cambr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w w:val="99"/>
                              <w:sz w:val="32"/>
                            </w:rPr>
                            <w:t>Br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ie</w:t>
                          </w:r>
                          <w:r>
                            <w:rPr>
                              <w:rFonts w:ascii="Cambria"/>
                              <w:spacing w:val="-1"/>
                              <w:w w:val="99"/>
                              <w:sz w:val="32"/>
                            </w:rPr>
                            <w:t>f</w:t>
                          </w:r>
                          <w:r>
                            <w:rPr>
                              <w:rFonts w:ascii="Cambria"/>
                              <w:spacing w:val="2"/>
                              <w:w w:val="99"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Cambria"/>
                              <w:spacing w:val="-1"/>
                              <w:w w:val="99"/>
                              <w:sz w:val="32"/>
                            </w:rPr>
                            <w:t>n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g</w:t>
                          </w:r>
                          <w:r>
                            <w:rPr>
                              <w:rFonts w:ascii="Cambria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1"/>
                              <w:w w:val="99"/>
                              <w:sz w:val="32"/>
                            </w:rPr>
                            <w:t>P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ack</w:t>
                          </w:r>
                          <w:r>
                            <w:rPr>
                              <w:rFonts w:ascii="Cambria"/>
                              <w:spacing w:val="2"/>
                              <w:w w:val="99"/>
                              <w:sz w:val="32"/>
                            </w:rPr>
                            <w:t>a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ge</w:t>
                          </w:r>
                          <w:r>
                            <w:rPr>
                              <w:rFonts w:ascii="Cambria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w w:val="99"/>
                              <w:sz w:val="32"/>
                            </w:rPr>
                            <w:t>f</w:t>
                          </w:r>
                          <w:r>
                            <w:rPr>
                              <w:rFonts w:ascii="Cambria"/>
                              <w:spacing w:val="1"/>
                              <w:w w:val="99"/>
                              <w:sz w:val="32"/>
                            </w:rPr>
                            <w:t>o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r</w:t>
                          </w:r>
                          <w:r>
                            <w:rPr>
                              <w:rFonts w:ascii="Cambria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2"/>
                              <w:w w:val="99"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Cambria"/>
                              <w:spacing w:val="-1"/>
                              <w:w w:val="99"/>
                              <w:sz w:val="32"/>
                            </w:rPr>
                            <w:t>n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cide</w:t>
                          </w:r>
                          <w:r>
                            <w:rPr>
                              <w:rFonts w:ascii="Cambria"/>
                              <w:spacing w:val="-1"/>
                              <w:w w:val="99"/>
                              <w:sz w:val="32"/>
                            </w:rPr>
                            <w:t>n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t</w:t>
                          </w:r>
                          <w:r>
                            <w:rPr>
                              <w:rFonts w:ascii="Cambria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1"/>
                              <w:w w:val="99"/>
                              <w:sz w:val="32"/>
                            </w:rPr>
                            <w:t>M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a</w:t>
                          </w:r>
                          <w:r>
                            <w:rPr>
                              <w:rFonts w:ascii="Cambria"/>
                              <w:spacing w:val="-1"/>
                              <w:w w:val="99"/>
                              <w:sz w:val="32"/>
                            </w:rPr>
                            <w:t>n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ageme</w:t>
                          </w:r>
                          <w:r>
                            <w:rPr>
                              <w:rFonts w:ascii="Cambria"/>
                              <w:spacing w:val="-1"/>
                              <w:w w:val="99"/>
                              <w:sz w:val="32"/>
                            </w:rPr>
                            <w:t>n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t</w:t>
                          </w:r>
                          <w:r>
                            <w:rPr>
                              <w:rFonts w:ascii="Cambria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Tea</w:t>
                          </w:r>
                          <w:r>
                            <w:rPr>
                              <w:rFonts w:ascii="Cambria"/>
                              <w:spacing w:val="3"/>
                              <w:w w:val="99"/>
                              <w:sz w:val="32"/>
                            </w:rPr>
                            <w:t>m</w:t>
                          </w:r>
                          <w:r>
                            <w:rPr>
                              <w:rFonts w:ascii="Cambria"/>
                              <w:w w:val="99"/>
                              <w:sz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 w14:anchorId="2AABEBD7">
            <v:shapetype id="_x0000_t202" coordsize="21600,21600" o:spt="202" path="m,l,21600r21600,l21600,xe" w14:anchorId="35604B51">
              <v:stroke joinstyle="miter"/>
              <v:path gradientshapeok="t" o:connecttype="rect"/>
            </v:shapetype>
            <v:shape id="Text Box 2" style="position:absolute;margin-left:126.7pt;margin-top:37.3pt;width:358.65pt;height:18pt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Axrw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">
              <v:textbox inset="0,0,0,0">
                <w:txbxContent>
                  <w:p w:rsidR="00B55FD8" w:rsidRDefault="00B55FD8" w14:paraId="014A494A" w14:textId="729C340A">
                    <w:pPr>
                      <w:spacing w:line="350" w:lineRule="exact"/>
                      <w:ind w:left="20"/>
                      <w:rPr>
                        <w:rFonts w:ascii="Cambria" w:hAnsi="Cambria" w:eastAsia="Cambria" w:cs="Cambria"/>
                        <w:sz w:val="32"/>
                        <w:szCs w:val="32"/>
                      </w:rPr>
                    </w:pPr>
                    <w:r>
                      <w:rPr>
                        <w:rFonts w:ascii="Cambria"/>
                        <w:spacing w:val="-1"/>
                        <w:w w:val="99"/>
                        <w:sz w:val="32"/>
                      </w:rPr>
                      <w:t>Br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ie</w:t>
                    </w:r>
                    <w:r>
                      <w:rPr>
                        <w:rFonts w:ascii="Cambria"/>
                        <w:spacing w:val="-1"/>
                        <w:w w:val="99"/>
                        <w:sz w:val="32"/>
                      </w:rPr>
                      <w:t>f</w:t>
                    </w:r>
                    <w:r>
                      <w:rPr>
                        <w:rFonts w:ascii="Cambria"/>
                        <w:spacing w:val="2"/>
                        <w:w w:val="99"/>
                        <w:sz w:val="32"/>
                      </w:rPr>
                      <w:t>i</w:t>
                    </w:r>
                    <w:r>
                      <w:rPr>
                        <w:rFonts w:ascii="Cambria"/>
                        <w:spacing w:val="-1"/>
                        <w:w w:val="99"/>
                        <w:sz w:val="32"/>
                      </w:rPr>
                      <w:t>n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g</w:t>
                    </w:r>
                    <w:r>
                      <w:rPr>
                        <w:rFonts w:ascii="Cambria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1"/>
                        <w:w w:val="99"/>
                        <w:sz w:val="32"/>
                      </w:rPr>
                      <w:t>P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ack</w:t>
                    </w:r>
                    <w:r>
                      <w:rPr>
                        <w:rFonts w:ascii="Cambria"/>
                        <w:spacing w:val="2"/>
                        <w:w w:val="99"/>
                        <w:sz w:val="32"/>
                      </w:rPr>
                      <w:t>a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ge</w:t>
                    </w:r>
                    <w:r>
                      <w:rPr>
                        <w:rFonts w:ascii="Cambria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w w:val="99"/>
                        <w:sz w:val="32"/>
                      </w:rPr>
                      <w:t>f</w:t>
                    </w:r>
                    <w:r>
                      <w:rPr>
                        <w:rFonts w:ascii="Cambria"/>
                        <w:spacing w:val="1"/>
                        <w:w w:val="99"/>
                        <w:sz w:val="32"/>
                      </w:rPr>
                      <w:t>o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r</w:t>
                    </w:r>
                    <w:r>
                      <w:rPr>
                        <w:rFonts w:ascii="Cambria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2"/>
                        <w:w w:val="99"/>
                        <w:sz w:val="32"/>
                      </w:rPr>
                      <w:t>I</w:t>
                    </w:r>
                    <w:r>
                      <w:rPr>
                        <w:rFonts w:ascii="Cambria"/>
                        <w:spacing w:val="-1"/>
                        <w:w w:val="99"/>
                        <w:sz w:val="32"/>
                      </w:rPr>
                      <w:t>n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cide</w:t>
                    </w:r>
                    <w:r>
                      <w:rPr>
                        <w:rFonts w:ascii="Cambria"/>
                        <w:spacing w:val="-1"/>
                        <w:w w:val="99"/>
                        <w:sz w:val="32"/>
                      </w:rPr>
                      <w:t>n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t</w:t>
                    </w:r>
                    <w:r>
                      <w:rPr>
                        <w:rFonts w:ascii="Cambria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1"/>
                        <w:w w:val="99"/>
                        <w:sz w:val="32"/>
                      </w:rPr>
                      <w:t>M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a</w:t>
                    </w:r>
                    <w:r>
                      <w:rPr>
                        <w:rFonts w:ascii="Cambria"/>
                        <w:spacing w:val="-1"/>
                        <w:w w:val="99"/>
                        <w:sz w:val="32"/>
                      </w:rPr>
                      <w:t>n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ageme</w:t>
                    </w:r>
                    <w:r>
                      <w:rPr>
                        <w:rFonts w:ascii="Cambria"/>
                        <w:spacing w:val="-1"/>
                        <w:w w:val="99"/>
                        <w:sz w:val="32"/>
                      </w:rPr>
                      <w:t>n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t</w:t>
                    </w:r>
                    <w:r>
                      <w:rPr>
                        <w:rFonts w:ascii="Cambria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Tea</w:t>
                    </w:r>
                    <w:r>
                      <w:rPr>
                        <w:rFonts w:ascii="Cambria"/>
                        <w:spacing w:val="3"/>
                        <w:w w:val="99"/>
                        <w:sz w:val="32"/>
                      </w:rPr>
                      <w:t>m</w:t>
                    </w:r>
                    <w:r>
                      <w:rPr>
                        <w:rFonts w:ascii="Cambria"/>
                        <w:w w:val="99"/>
                        <w:sz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42" w:rsidRDefault="00043042" w14:paraId="68D35782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A7260"/>
    <w:multiLevelType w:val="hybridMultilevel"/>
    <w:tmpl w:val="1A8A93DC"/>
    <w:lvl w:ilvl="0" w:tplc="04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">
    <w:nsid w:val="5B1632CD"/>
    <w:multiLevelType w:val="hybridMultilevel"/>
    <w:tmpl w:val="CFB60C3A"/>
    <w:lvl w:ilvl="0" w:tplc="A746D69C">
      <w:start w:val="1"/>
      <w:numFmt w:val="bullet"/>
      <w:lvlText w:val=""/>
      <w:lvlJc w:val="left"/>
      <w:pPr>
        <w:ind w:left="880" w:hanging="361"/>
      </w:pPr>
      <w:rPr>
        <w:rFonts w:hint="default" w:ascii="Symbol" w:hAnsi="Symbol" w:eastAsia="Symbol"/>
        <w:w w:val="10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40" w:hanging="361"/>
      </w:pPr>
      <w:rPr>
        <w:rFonts w:hint="default" w:ascii="Symbol" w:hAnsi="Symbol"/>
        <w:w w:val="100"/>
        <w:sz w:val="22"/>
        <w:szCs w:val="22"/>
      </w:rPr>
    </w:lvl>
    <w:lvl w:ilvl="2" w:tplc="B1967D2C">
      <w:start w:val="1"/>
      <w:numFmt w:val="bullet"/>
      <w:lvlText w:val=""/>
      <w:lvlJc w:val="left"/>
      <w:pPr>
        <w:ind w:left="1601" w:hanging="361"/>
      </w:pPr>
      <w:rPr>
        <w:rFonts w:hint="default" w:ascii="Wingdings" w:hAnsi="Wingdings" w:eastAsia="Wingdings"/>
        <w:w w:val="100"/>
        <w:sz w:val="22"/>
        <w:szCs w:val="22"/>
      </w:rPr>
    </w:lvl>
    <w:lvl w:ilvl="3" w:tplc="5F92CFBA">
      <w:start w:val="1"/>
      <w:numFmt w:val="bullet"/>
      <w:lvlText w:val="•"/>
      <w:lvlJc w:val="left"/>
      <w:pPr>
        <w:ind w:left="1600" w:hanging="361"/>
      </w:pPr>
      <w:rPr>
        <w:rFonts w:hint="default"/>
      </w:rPr>
    </w:lvl>
    <w:lvl w:ilvl="4" w:tplc="B5F61208">
      <w:start w:val="1"/>
      <w:numFmt w:val="bullet"/>
      <w:lvlText w:val="•"/>
      <w:lvlJc w:val="left"/>
      <w:pPr>
        <w:ind w:left="2754" w:hanging="361"/>
      </w:pPr>
      <w:rPr>
        <w:rFonts w:hint="default"/>
      </w:rPr>
    </w:lvl>
    <w:lvl w:ilvl="5" w:tplc="FEDA9A9E">
      <w:start w:val="1"/>
      <w:numFmt w:val="bullet"/>
      <w:lvlText w:val="•"/>
      <w:lvlJc w:val="left"/>
      <w:pPr>
        <w:ind w:left="3908" w:hanging="361"/>
      </w:pPr>
      <w:rPr>
        <w:rFonts w:hint="default"/>
      </w:rPr>
    </w:lvl>
    <w:lvl w:ilvl="6" w:tplc="24E23484">
      <w:start w:val="1"/>
      <w:numFmt w:val="bullet"/>
      <w:lvlText w:val="•"/>
      <w:lvlJc w:val="left"/>
      <w:pPr>
        <w:ind w:left="5062" w:hanging="361"/>
      </w:pPr>
      <w:rPr>
        <w:rFonts w:hint="default"/>
      </w:rPr>
    </w:lvl>
    <w:lvl w:ilvl="7" w:tplc="1B645066">
      <w:start w:val="1"/>
      <w:numFmt w:val="bullet"/>
      <w:lvlText w:val="•"/>
      <w:lvlJc w:val="left"/>
      <w:pPr>
        <w:ind w:left="6217" w:hanging="361"/>
      </w:pPr>
      <w:rPr>
        <w:rFonts w:hint="default"/>
      </w:rPr>
    </w:lvl>
    <w:lvl w:ilvl="8" w:tplc="C9347E8A">
      <w:start w:val="1"/>
      <w:numFmt w:val="bullet"/>
      <w:lvlText w:val="•"/>
      <w:lvlJc w:val="left"/>
      <w:pPr>
        <w:ind w:left="7371" w:hanging="361"/>
      </w:pPr>
      <w:rPr>
        <w:rFonts w:hint="default"/>
      </w:rPr>
    </w:lvl>
  </w:abstractNum>
  <w:abstractNum w:abstractNumId="2">
    <w:nsid w:val="5B4B118F"/>
    <w:multiLevelType w:val="hybridMultilevel"/>
    <w:tmpl w:val="BCF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88E512A"/>
    <w:multiLevelType w:val="hybridMultilevel"/>
    <w:tmpl w:val="ECD68D44"/>
    <w:lvl w:ilvl="0" w:tplc="04090001">
      <w:start w:val="1"/>
      <w:numFmt w:val="bullet"/>
      <w:lvlText w:val=""/>
      <w:lvlJc w:val="left"/>
      <w:pPr>
        <w:ind w:left="12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hint="default" w:ascii="Wingdings" w:hAnsi="Wingdings"/>
      </w:rPr>
    </w:lvl>
  </w:abstractNum>
  <w:abstractNum w:abstractNumId="4">
    <w:nsid w:val="740D634E"/>
    <w:multiLevelType w:val="hybridMultilevel"/>
    <w:tmpl w:val="5072B446"/>
    <w:lvl w:ilvl="0" w:tplc="04090001">
      <w:start w:val="1"/>
      <w:numFmt w:val="bullet"/>
      <w:lvlText w:val=""/>
      <w:lvlJc w:val="left"/>
      <w:pPr>
        <w:ind w:left="2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7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4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040" w:hanging="360"/>
      </w:pPr>
      <w:rPr>
        <w:rFonts w:hint="default" w:ascii="Wingdings" w:hAnsi="Wingdings"/>
      </w:rPr>
    </w:lvl>
  </w:abstractNum>
  <w:abstractNum w:abstractNumId="5">
    <w:nsid w:val="74B22EDD"/>
    <w:multiLevelType w:val="hybridMultilevel"/>
    <w:tmpl w:val="40428E86"/>
    <w:lvl w:ilvl="0" w:tplc="2F74ED54">
      <w:start w:val="1"/>
      <w:numFmt w:val="bullet"/>
      <w:lvlText w:val=""/>
      <w:lvlJc w:val="left"/>
      <w:pPr>
        <w:ind w:left="1080" w:hanging="361"/>
      </w:pPr>
      <w:rPr>
        <w:rFonts w:hint="default" w:ascii="Symbol" w:hAnsi="Symbol" w:eastAsia="Symbol"/>
        <w:w w:val="100"/>
        <w:sz w:val="22"/>
        <w:szCs w:val="22"/>
      </w:rPr>
    </w:lvl>
    <w:lvl w:ilvl="1" w:tplc="3A42704E">
      <w:start w:val="1"/>
      <w:numFmt w:val="bullet"/>
      <w:lvlText w:val="•"/>
      <w:lvlJc w:val="left"/>
      <w:pPr>
        <w:ind w:left="1921" w:hanging="361"/>
      </w:pPr>
      <w:rPr>
        <w:rFonts w:hint="default"/>
      </w:rPr>
    </w:lvl>
    <w:lvl w:ilvl="2" w:tplc="EE469E1E">
      <w:start w:val="1"/>
      <w:numFmt w:val="bullet"/>
      <w:lvlText w:val="•"/>
      <w:lvlJc w:val="left"/>
      <w:pPr>
        <w:ind w:left="2765" w:hanging="361"/>
      </w:pPr>
      <w:rPr>
        <w:rFonts w:hint="default"/>
      </w:rPr>
    </w:lvl>
    <w:lvl w:ilvl="3" w:tplc="7AE073DC">
      <w:start w:val="1"/>
      <w:numFmt w:val="bullet"/>
      <w:lvlText w:val="•"/>
      <w:lvlJc w:val="left"/>
      <w:pPr>
        <w:ind w:left="3609" w:hanging="361"/>
      </w:pPr>
      <w:rPr>
        <w:rFonts w:hint="default"/>
      </w:rPr>
    </w:lvl>
    <w:lvl w:ilvl="4" w:tplc="6194EE0A">
      <w:start w:val="1"/>
      <w:numFmt w:val="bullet"/>
      <w:lvlText w:val="•"/>
      <w:lvlJc w:val="left"/>
      <w:pPr>
        <w:ind w:left="4453" w:hanging="361"/>
      </w:pPr>
      <w:rPr>
        <w:rFonts w:hint="default"/>
      </w:rPr>
    </w:lvl>
    <w:lvl w:ilvl="5" w:tplc="85A20DEA">
      <w:start w:val="1"/>
      <w:numFmt w:val="bullet"/>
      <w:lvlText w:val="•"/>
      <w:lvlJc w:val="left"/>
      <w:pPr>
        <w:ind w:left="5297" w:hanging="361"/>
      </w:pPr>
      <w:rPr>
        <w:rFonts w:hint="default"/>
      </w:rPr>
    </w:lvl>
    <w:lvl w:ilvl="6" w:tplc="44DC0F7C">
      <w:start w:val="1"/>
      <w:numFmt w:val="bullet"/>
      <w:lvlText w:val="•"/>
      <w:lvlJc w:val="left"/>
      <w:pPr>
        <w:ind w:left="6141" w:hanging="361"/>
      </w:pPr>
      <w:rPr>
        <w:rFonts w:hint="default"/>
      </w:rPr>
    </w:lvl>
    <w:lvl w:ilvl="7" w:tplc="74567CCA">
      <w:start w:val="1"/>
      <w:numFmt w:val="bullet"/>
      <w:lvlText w:val="•"/>
      <w:lvlJc w:val="left"/>
      <w:pPr>
        <w:ind w:left="6985" w:hanging="361"/>
      </w:pPr>
      <w:rPr>
        <w:rFonts w:hint="default"/>
      </w:rPr>
    </w:lvl>
    <w:lvl w:ilvl="8" w:tplc="EBC0BE86">
      <w:start w:val="1"/>
      <w:numFmt w:val="bullet"/>
      <w:lvlText w:val="•"/>
      <w:lvlJc w:val="left"/>
      <w:pPr>
        <w:ind w:left="7829" w:hanging="361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0"/>
  <w:trackRevisions w:val="tru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FF"/>
    <w:rsid w:val="00043042"/>
    <w:rsid w:val="000975A2"/>
    <w:rsid w:val="000A21A1"/>
    <w:rsid w:val="000C04F8"/>
    <w:rsid w:val="000D0F91"/>
    <w:rsid w:val="000E2ACF"/>
    <w:rsid w:val="00100095"/>
    <w:rsid w:val="00161FDD"/>
    <w:rsid w:val="00164911"/>
    <w:rsid w:val="0019442F"/>
    <w:rsid w:val="00212DD4"/>
    <w:rsid w:val="002323EC"/>
    <w:rsid w:val="002538C2"/>
    <w:rsid w:val="002C420E"/>
    <w:rsid w:val="003036CF"/>
    <w:rsid w:val="003078B2"/>
    <w:rsid w:val="00326FEC"/>
    <w:rsid w:val="00333A8A"/>
    <w:rsid w:val="003439FE"/>
    <w:rsid w:val="003B670B"/>
    <w:rsid w:val="00413BC8"/>
    <w:rsid w:val="0042625D"/>
    <w:rsid w:val="00431376"/>
    <w:rsid w:val="004573E7"/>
    <w:rsid w:val="004822B5"/>
    <w:rsid w:val="00482C8F"/>
    <w:rsid w:val="004A09AA"/>
    <w:rsid w:val="004A690C"/>
    <w:rsid w:val="004E0596"/>
    <w:rsid w:val="004F716E"/>
    <w:rsid w:val="00507BCC"/>
    <w:rsid w:val="0052255B"/>
    <w:rsid w:val="0054367B"/>
    <w:rsid w:val="00544CE8"/>
    <w:rsid w:val="0054649E"/>
    <w:rsid w:val="00550901"/>
    <w:rsid w:val="00581811"/>
    <w:rsid w:val="0058235B"/>
    <w:rsid w:val="00595562"/>
    <w:rsid w:val="005D23DA"/>
    <w:rsid w:val="006231F2"/>
    <w:rsid w:val="00657310"/>
    <w:rsid w:val="0068306E"/>
    <w:rsid w:val="00712E18"/>
    <w:rsid w:val="007351B2"/>
    <w:rsid w:val="0075455D"/>
    <w:rsid w:val="0078605F"/>
    <w:rsid w:val="00792D7D"/>
    <w:rsid w:val="00796B81"/>
    <w:rsid w:val="007B0A47"/>
    <w:rsid w:val="007C1795"/>
    <w:rsid w:val="007D5141"/>
    <w:rsid w:val="007E6422"/>
    <w:rsid w:val="0080046F"/>
    <w:rsid w:val="008050C5"/>
    <w:rsid w:val="008311DE"/>
    <w:rsid w:val="008577FF"/>
    <w:rsid w:val="00872925"/>
    <w:rsid w:val="008A4648"/>
    <w:rsid w:val="008D7878"/>
    <w:rsid w:val="008D7EFA"/>
    <w:rsid w:val="009476EF"/>
    <w:rsid w:val="00962DB6"/>
    <w:rsid w:val="00973F8E"/>
    <w:rsid w:val="009A674A"/>
    <w:rsid w:val="009D745D"/>
    <w:rsid w:val="009E3949"/>
    <w:rsid w:val="00A11741"/>
    <w:rsid w:val="00AB097D"/>
    <w:rsid w:val="00AC10A0"/>
    <w:rsid w:val="00AC250A"/>
    <w:rsid w:val="00AE4B3B"/>
    <w:rsid w:val="00B10AEB"/>
    <w:rsid w:val="00B30E3A"/>
    <w:rsid w:val="00B30E4B"/>
    <w:rsid w:val="00B55FD8"/>
    <w:rsid w:val="00B77603"/>
    <w:rsid w:val="00BA4FF2"/>
    <w:rsid w:val="00BB291E"/>
    <w:rsid w:val="00BD0454"/>
    <w:rsid w:val="00BE2623"/>
    <w:rsid w:val="00BF6F37"/>
    <w:rsid w:val="00C26F17"/>
    <w:rsid w:val="00CE4E7C"/>
    <w:rsid w:val="00CE55AD"/>
    <w:rsid w:val="00D439D3"/>
    <w:rsid w:val="00D51680"/>
    <w:rsid w:val="00D74844"/>
    <w:rsid w:val="00D979BC"/>
    <w:rsid w:val="00DC3E7B"/>
    <w:rsid w:val="00E24A01"/>
    <w:rsid w:val="00E33160"/>
    <w:rsid w:val="00E93455"/>
    <w:rsid w:val="00ED1628"/>
    <w:rsid w:val="00ED4B10"/>
    <w:rsid w:val="00EF1C27"/>
    <w:rsid w:val="00F20C19"/>
    <w:rsid w:val="00F31FB6"/>
    <w:rsid w:val="00F37E9B"/>
    <w:rsid w:val="00F63E38"/>
    <w:rsid w:val="00F64984"/>
    <w:rsid w:val="00F94785"/>
    <w:rsid w:val="0410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46C9A"/>
  <w15:docId w15:val="{94A32B37-01A6-44B5-9A7A-239E3A2D7D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880" w:hanging="360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3" w:hanging="360"/>
    </w:pPr>
    <w:rPr>
      <w:rFonts w:ascii="Calibri" w:hAnsi="Calibri" w:eastAsia="Calibri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262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E2623"/>
  </w:style>
  <w:style w:type="paragraph" w:styleId="Footer">
    <w:name w:val="footer"/>
    <w:basedOn w:val="Normal"/>
    <w:link w:val="FooterChar"/>
    <w:uiPriority w:val="99"/>
    <w:unhideWhenUsed/>
    <w:rsid w:val="00BE262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E2623"/>
  </w:style>
  <w:style w:type="character" w:styleId="Strong">
    <w:name w:val="Strong"/>
    <w:basedOn w:val="DefaultParagraphFont"/>
    <w:uiPriority w:val="22"/>
    <w:qFormat/>
    <w:rsid w:val="00161F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1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31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3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1F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23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1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231F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3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10AEB"/>
  </w:style>
  <w:style w:type="character" w:styleId="Heading1Char" w:customStyle="1">
    <w:name w:val="Heading 1 Char"/>
    <w:basedOn w:val="DefaultParagraphFont"/>
    <w:link w:val="Heading1"/>
    <w:uiPriority w:val="1"/>
    <w:rsid w:val="00BD0454"/>
    <w:rPr>
      <w:rFonts w:ascii="Calibri" w:hAnsi="Calibri"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880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3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2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623"/>
  </w:style>
  <w:style w:type="paragraph" w:styleId="Footer">
    <w:name w:val="footer"/>
    <w:basedOn w:val="Normal"/>
    <w:link w:val="FooterChar"/>
    <w:uiPriority w:val="99"/>
    <w:unhideWhenUsed/>
    <w:rsid w:val="00BE2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623"/>
  </w:style>
  <w:style w:type="character" w:styleId="Strong">
    <w:name w:val="Strong"/>
    <w:basedOn w:val="DefaultParagraphFont"/>
    <w:uiPriority w:val="22"/>
    <w:qFormat/>
    <w:rsid w:val="00161F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3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1F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0AEB"/>
  </w:style>
  <w:style w:type="character" w:customStyle="1" w:styleId="Heading1Char">
    <w:name w:val="Heading 1 Char"/>
    <w:basedOn w:val="DefaultParagraphFont"/>
    <w:link w:val="Heading1"/>
    <w:uiPriority w:val="1"/>
    <w:rsid w:val="00BD0454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F41D4ECCD84087ED03E646B252B4" ma:contentTypeVersion="15" ma:contentTypeDescription="Create a new document." ma:contentTypeScope="" ma:versionID="33d70670d0269ca72e0ba6820471b32c">
  <xsd:schema xmlns:xsd="http://www.w3.org/2001/XMLSchema" xmlns:xs="http://www.w3.org/2001/XMLSchema" xmlns:p="http://schemas.microsoft.com/office/2006/metadata/properties" xmlns:ns2="65ace62d-6efc-46ca-81c8-9d94253703a2" xmlns:ns3="30a9ac8f-a0e1-4c1b-bb37-3797293e7d24" targetNamespace="http://schemas.microsoft.com/office/2006/metadata/properties" ma:root="true" ma:fieldsID="7a0a82c5fc4466cf2e7c64f82f362d68" ns2:_="" ns3:_="">
    <xsd:import namespace="65ace62d-6efc-46ca-81c8-9d94253703a2"/>
    <xsd:import namespace="30a9ac8f-a0e1-4c1b-bb37-3797293e7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e62d-6efc-46ca-81c8-9d9425370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9ac8f-a0e1-4c1b-bb37-3797293e7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ad13f3-8bb1-4fe1-8f14-5175045bbf7a}" ma:internalName="TaxCatchAll" ma:showField="CatchAllData" ma:web="30a9ac8f-a0e1-4c1b-bb37-3797293e7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a9ac8f-a0e1-4c1b-bb37-3797293e7d24">
      <UserInfo>
        <DisplayName/>
        <AccountId xsi:nil="true"/>
        <AccountType/>
      </UserInfo>
    </SharedWithUsers>
    <TaxCatchAll xmlns="30a9ac8f-a0e1-4c1b-bb37-3797293e7d24" xsi:nil="true"/>
    <lcf76f155ced4ddcb4097134ff3c332f xmlns="65ace62d-6efc-46ca-81c8-9d94253703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E63964-9C30-4BAB-BFE5-A34DCAE77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3AF83-C0F7-4946-B021-C302703A7CA2}"/>
</file>

<file path=customXml/itemProps3.xml><?xml version="1.0" encoding="utf-8"?>
<ds:datastoreItem xmlns:ds="http://schemas.openxmlformats.org/officeDocument/2006/customXml" ds:itemID="{9CA4D8C9-B591-4AA0-814E-BFEE2389A99B}"/>
</file>

<file path=customXml/itemProps4.xml><?xml version="1.0" encoding="utf-8"?>
<ds:datastoreItem xmlns:ds="http://schemas.openxmlformats.org/officeDocument/2006/customXml" ds:itemID="{3A87FE75-CD62-443E-A97F-E1023B54A3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Briefing Package for Incident Management Teams</dc:title>
  <dc:creator>Windows User</dc:creator>
  <cp:lastModifiedBy>Jennifer Barnes</cp:lastModifiedBy>
  <cp:revision>3</cp:revision>
  <dcterms:created xsi:type="dcterms:W3CDTF">2017-08-28T22:09:00Z</dcterms:created>
  <dcterms:modified xsi:type="dcterms:W3CDTF">2025-05-20T00:23:31Z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2016-01-19T00:00:00Z</vt:filetime>
  </property>
  <property fmtid="{D5CDD505-2E9C-101B-9397-08002B2CF9AE}" pid="5" name="ContentTypeId">
    <vt:lpwstr>0x010100D6B9F41D4ECCD84087ED03E646B252B4</vt:lpwstr>
  </property>
  <property fmtid="{D5CDD505-2E9C-101B-9397-08002B2CF9AE}" pid="6" name="Order">
    <vt:r8>398300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